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4bbd" w14:textId="7a94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"Национальный аналитический центр при Правительстве и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2007 года N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Национального Банка Республики Казахстан о создании акционерного общества "Национальный аналитический центр при Правительстве и Национальном Банке Республики Казахстан" (далее - Центр) с уставным капиталом в размере 2000000000 (два миллиарда) тенге и со следующим механизмом формирования уставного капитала: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 (пятьдесят) процентов - Национальный Банк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(пятьдесят) процентов -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исследований и выработка рекомендаций по актуальным вопросам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системный и сравнительный анализ, мониторинг и оценка производительности секторов экономики Республики Казахстан, других стран и выявление факторов, определяющих их конкурентоспособность;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регуляторной деятельности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исследований по вопросам финансовой стабильности.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Канцелярии Премьер-Министра Республики Казахстан в установленном законодательством порядке обеспечить оплату 50 (пятьдесят) процентов уставного капитала Центра в размере 1000000000 (один миллиард) тенге за счет средств республиканского бюджета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права владения и пользования 50 (пятьдесят) процентами акций Центра Канцелярии Премьер-Министра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акиматами городов Астаны, Алматы и Национальным Банком Республики Казахстан принять меры по обеспечению Центра помещениями для его размещения;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Национальным Банком Республики Казахстан и Канцелярией Премьер-Министра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Устава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Центра в органах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21-96,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"21-96. АО "Национальный аналитический центр при Правительстве и Национальном Банке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разделом и строкой, порядковый номер 304,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304. АО "Национальный аналитический центр при Правительстве и Национальном Банке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Казахстан" (САПП Республики Казахстан, 2002 г., N 29, ст. 327):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 организаций, находящихся в ведении Канцелярии Премьер-Министра Республики Казахстан, утвержденный указанным постановлением дополнить строкой, порядковый номер 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Акционерное общество "Национальный аналитический центр при Правительстве и Национальном Банке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