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3bbe" w14:textId="2a83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и квалификационных требований, предъявляемых к деятельности по реализации зерна на экспорт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2007 года № 768. Утратило силу постановлением Правительства Республики Казахстан от 1 ноября 2011 года №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Постановление утратило силу постановлением Правительства РК от 01.11.2011 </w:t>
      </w:r>
      <w:r>
        <w:rPr>
          <w:rFonts w:ascii="Times New Roman"/>
          <w:b w:val="false"/>
          <w:i w:val="false"/>
          <w:color w:val="ff0000"/>
          <w:sz w:val="28"/>
        </w:rPr>
        <w:t>№ 1250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14 января 2001 года "О зерне"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деятельности по реализации зерна на 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деятельности по реализации зерна на экспорт.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двадцати одного календарного дня после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2007 года N 768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лицензирования деятельности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зерна на экспорт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по реализации зерна на экспорт (далее - Правила) разработаны в соответствии с законами Республики Казахстан от 19 января 2001 " </w:t>
      </w:r>
      <w:r>
        <w:rPr>
          <w:rFonts w:ascii="Times New Roman"/>
          <w:b w:val="false"/>
          <w:i w:val="false"/>
          <w:color w:val="000000"/>
          <w:sz w:val="28"/>
        </w:rPr>
        <w:t>О зерне</w:t>
      </w:r>
      <w:r>
        <w:rPr>
          <w:rFonts w:ascii="Times New Roman"/>
          <w:b w:val="false"/>
          <w:i w:val="false"/>
          <w:color w:val="000000"/>
          <w:sz w:val="28"/>
        </w:rPr>
        <w:t>" и от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- Закон) и определяют порядок лицензирования деятельности по реализации зерна на экспорт.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Лицензирование деятельности по реализации зерна на экспорт осуществляется Комитетом государственной инспекции в агропромышленном комплексе Министерства сельского хозяйства Республики Казахстан (далее - лицензиар).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Субъектами лицензирования являются физические и юридические лица Республики Казахстан, осуществляющие деятельность по реализации зерна на экспорт.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 на осуществление деятельности по реализации зерна на экспорт (далее - лицензия) является генеральной, выдаваемой без ограничения срока действия.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 является неотчуждаемой и не может быть передана лицензиатом другому физическому или юридическому лицу.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выдачи, переоформления лицензии и отказа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ее выдаче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лицензии необходимы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копии устава и свидетельства о государственной регистрации заявителя в качестве юридического лица -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документа, удостоверяющего личность -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заверенная копия свидетельства о государственной регистрации заявителя в качестве индивидуального предпринимателя - для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заверенная копия свидетельства о постановке заявителя на учет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уплату в бюджет лицензионного сбора за право занятия деятельностью по реализации зерна на 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и документы в соответствии с квалификационными требованиями.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Все документы, представленные лицензиару для выдачи лицензии, принимаются по описи, копия которой направляется (вручается) заявителю с отметкой о дате приема документов лицензиаром.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Лицензия выдается лицензиаром не позднее тридцати рабочих дней, а для субъектов малого предпринимательства не позднее десяти рабочих дней со дня представления заявления с соответствующими документами, установленными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срока, установленного настоящими Правилами, обязан выдать лицензию либо дать мотивированный ответ в письменном виде о причинах отказа в выдаче лицензии.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утере, порче лицензии лицензиат имеет право на получение дубликатов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Утерянные, испорченные бланки лицензии считаются недействительными со дня подачи лицензиатом письменного заявления (с приложением документов, подтверждающих факт утери, порчи лицензии) лицензиару.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заявления выдает дубликат лицензии с присвоением нового номера и надписью "Дубликат" в правом верхнем углу.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изменения фамилии, имени, отчества физического лица, и при реорганизации юридического лица в форме слияния, присоединения, выделения или преобразования, изменения наименования, а также наименования вида деятельности, если такое изменение не повлекло изменения существа выполняемых операций в рамках вида деятельности, оно обязано в течение тридцати календарных дней подать заявление о переоформлении лицензии с приложением соответствующих документов, подтверждающих указанные сведения.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Лицензиар в течение десяти рабочих дней со дня подачи лицензиатом соответствующего письменного заявления переоформляет лицензию.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выдаче лицензии может быть отказано,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деятельностью по реализации зерна на экспорт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для данной категории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представлены все документы, требуемые в соответствии с настоящими Правилами. При устранении заявителем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лицензионный сбор за право занятия лицензируемым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не соответствует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вступивший в законную силу приговор суда, запрещающий ему занятие данным видом деятельности.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лицензия не выдана в установленный настоящим Законом срок или отказ в выдаче лицензии представляется заявителю необоснованным, он вправе обжаловать эти действия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Приостановление, прекращение действия, лишение лицензии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Приостановление действия, лишение лицензии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Лицензия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деятельности физического лица, ликвидации юридического лица, реорганизации юридического лица, за исключением реорганизации в форме слияния, присоединения, выделения или преобразования;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возврата лицензии к лицензиару;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исключения данного вида из перечня лицензируемых.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прекращении действия лицензии лицензиат обязан в течение десяти рабочих дней вернуть лицензию лицензиару.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 и контроль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Лицензиар осуществляет лицензионный контроль, направленный на обеспечение соблюдения лицензиатом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Лицензиар вправе требовать от лицензиата в рамках своей компетенции представления соответствующих документов и получать письменную или устную информацию, необходимую для осуществления лицензионного контроля.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Информация, представляемая лицензиатом лицензиару, должна быть достоверной.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Лицензиар ведет реестр лицензии, содержащий сведения о выданных, переоформленных, приостановленных, возобновленных и прекративших действие лицензиях.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2007 года N 768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деятельности по реализации зерна на экспорт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Квалификационные требования в редакции постановления Правительства РК от 09.11.2009 </w:t>
      </w:r>
      <w:r>
        <w:rPr>
          <w:rFonts w:ascii="Times New Roman"/>
          <w:b w:val="false"/>
          <w:i w:val="false"/>
          <w:color w:val="ff0000"/>
          <w:sz w:val="28"/>
        </w:rPr>
        <w:t>№ 1791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Квалификационные требования, предъявляемые к деятельности по реализации зерна на экспорт, включает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опыта работы на зерновом рынке по реализации зерна на внутреннем рынке и (или) на экспорт в течение одного календарного года, подтверждаемого копиями договоров и (или) контрактов;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пояснительной записки, содержащей информацию о принадлежности к субъекту предпринимательства (малый, средний, крупный).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