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16c" w14:textId="3159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компьютерного и серверного оборудования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2007 года N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Министерства здравоохранения Республики Казахстан в коммунальную собственность города Астаны компьютерного и серверного оборудования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2007 года N 771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Перечень компьютерного и серверного оборудования,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передаваемого в коммунальную собственность города Астаны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93"/>
        <w:gridCol w:w="2633"/>
        <w:gridCol w:w="1713"/>
        <w:gridCol w:w="2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оборудования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единицу, тенге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стоимость, тенге 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Сетевое оборудование: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кабель - 50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розетка RJ-45 - 1 штука,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коннекторы RJ-45 - 5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кабелегон - 25 метров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100-250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26870150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26870150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50-100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1402760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7013800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10-50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641432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3207160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Офисная рабочая станция пользователей для работы с сетевыми базами данных (BrandName), блок бесперебойного питания для рабочей станции (BrandName)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139017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25579128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Офисная рабочая станция администраторов для работы с сетевыми базами данных (BrandName), блок бесперебойного питания для рабочей станции (BrandName)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201268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2616484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принтер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192816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Локальный принтер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1236123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Модем D-Link DU-562 М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128439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68648599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