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004a5" w14:textId="18004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6 июля 2007 года N 574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сентября 2007 года № 775. Утратило силу постановлением Правительства Республики Казахстан от 21 ноября 2012 года № 1474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21.11.2012 </w:t>
      </w:r>
      <w:r>
        <w:rPr>
          <w:rFonts w:ascii="Times New Roman"/>
          <w:b w:val="false"/>
          <w:i w:val="false"/>
          <w:color w:val="ff0000"/>
          <w:sz w:val="28"/>
        </w:rPr>
        <w:t>№ 1474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июля 2007 года N 574 "Об утверждении Правил лицензирования и квалификационных требований к деятельности по производству землеустроительных, топографо-геодезических и картографических работ"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лицензирования деятельности по производству землеустроительных, топографо-геодезических и картографических работ,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предложении втором абзаца третьего пункта 16, слова "дубликатов лицензии и (или) приложения к лицензии" заменить словами "дубликата лицензии".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