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7521" w14:textId="0eb7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 и объектов, на которых в обязательном порядке создается противопожарная служба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2007 года N 781. Утратило силу Постановлением Правительства Республики Казахстан от 25 сентября 2014 года № 1017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Утратило силу постановлением Правительства РК от 25.09.2014 </w:t>
      </w:r>
      <w:r>
        <w:rPr>
          <w:rFonts w:ascii="Times New Roman"/>
          <w:b w:val="false"/>
          <w:i w:val="false"/>
          <w:color w:val="000000"/>
          <w:sz w:val="28"/>
        </w:rPr>
        <w:t>№ 1017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22 ноября 1996 года "О пожарной безопасности"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Утвердить прилагаемый перечень организаций и объектов, на которых в обязательном порядке создается противопожарная служба.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Признать утратившим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2004 года N 239 "Об утверждении перечня организаций и объектов, на которых в обязательном порядке создается противопожарная служба" (САПП Республики Казахстан, 2004 г., N 10, ст. 129);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июня 2005 года N 662 "О внесении изменений и дополнений и признании утратившим силу некоторых решений Правительства Республики Казахстан" (САПП Республики Казахстан, 2005 г., N 27, ст. 341).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Настоящее постановление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Премьер-Министр 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Казахстан 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8 сентября 2007 года N 781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Перечень с изменениями, внесенными постановлением Правительства РК от 18.11.2008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ff0000"/>
          <w:sz w:val="28"/>
        </w:rPr>
        <w:t xml:space="preserve">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и объектов, на которых в обязательном порядке создается противопожарная служба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6"/>
        <w:gridCol w:w="4827"/>
        <w:gridCol w:w="3033"/>
        <w:gridCol w:w="2014"/>
      </w:tblGrid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создания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и объекты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добыче, переработке,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хранению,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транспортировке нефти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газа: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объекты по добыче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трехсот тонн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сутки;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выездной техники;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триста тонн в сутки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более;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объекты по добыче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независимо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производительности;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нефтеперекачивающие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общей вместимостью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резервуарных парков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сорока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метров;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выездной техники;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общей вместимостью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резервуарных парков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сорок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более;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газокомпрессорные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независимо от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газоперекачивающих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агрегатов;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газоперерабатывающие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независимо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нефтеперерабатывающие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независимо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газонакопительные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общей вместимостью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резервуаров от двух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до восьми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выездной техники;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общей вместимостью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резервуаров свыше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восьми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метров;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нефтеналивные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эстакады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проектный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сливоналивных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в сутки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метров;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выездной техники;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проектный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сливоналивных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в сутки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 тысячи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и более;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базы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морских операций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добычи и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и газа на шельфе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независимо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производительности;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нефтебазы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вместимостью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резервуарных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 до десяти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выездной техники;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вместимостью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резервуарных парков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десять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метров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станции подземного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газа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общим объемом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миллиарда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метров;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выездной техники;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общим объемом один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миллиард 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и более;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химической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нефтехимической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промышленности: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предприятия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синтетического каучука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от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до десяти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метров, если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этой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взрывопожароопасные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помещения,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наружные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выездной техники;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и более,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этой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взрывопожароопасные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помещения,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наружные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предприятия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(спиртов, эфиров, смол,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винилхлорида, волокон,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красок и других)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взрывопожароопасных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от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до десяти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метров, если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этой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взрывопожароопасные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помещения,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наружные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выездной техники;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и более,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этой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взрывопожароопасные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помещения,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наружные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предприятия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резинотехнических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от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до десяти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метров, если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этой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взрывопожароопасные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помещения,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наружные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выездной техники;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и более,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этой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взрывопожароопасные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помещения,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наружные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предприятия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получению сжиженных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углеводородных газов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от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до десяти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метров, если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этой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взрывопожароопасные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помещения,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наружные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выездной техники;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и более,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этой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взрывопожароопасные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помещения,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наружные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предприятия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удобрений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от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до десяти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метров, если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этой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взрывопожароопасные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помещения,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наружные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выездной техники;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и более,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этой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взрывопожароопасные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помещения,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наружные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предприятия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полистирольных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пластиков по выпуску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полистирола разных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марок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от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до десяти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метров, если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этой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взрывопожароопасные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помещения,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наружные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выездной техники;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и более,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этой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взрывопожароопасные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помещения,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наружные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предприятия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полипропиленовой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от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до десяти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метров, если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этой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взрывопожароопасные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помещения,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наружные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выездной техники;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и более,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этой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взрывопожароопасные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помещения,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наружные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предприятия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биотоплива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независимо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выездной техники; </w:t>
            </w:r>
          </w:p>
        </w:tc>
      </w:tr>
      <w:tr>
        <w:trPr>
          <w:trHeight w:val="30" w:hRule="atLeast"/>
        </w:trPr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промышленности: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мощностью пятьсот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МВт и более;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гидроэлектростанции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мощностью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двухсот пятидесяти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МВт;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выездной техники;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мощностью двести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пятьдесят МВт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тепловые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мощностью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пятидесяти МВт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трехсот Гкал;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выездной техники;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пятьдесят МВт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или триста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Гкал и более;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атомные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независимо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газотурбинные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мощностью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пятидесяти МВт;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выездной техники;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пятьдесят МВт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подстанции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напряжением от одной тысячи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 пятьдесят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и более;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организации: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предприятия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независимо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независимо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металлообрабатывающей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от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до десяти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метров, если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этой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взрывопожароопасные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помещения,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наружные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выездной техники;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и более,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этой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взрывопожароопасные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помещения,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наружные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от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до десяти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метров, если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этой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взрывопожароопасные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помещения,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наружные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выездной техники;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и более,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этой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взрывопожароопасные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помещения,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наружные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предприятия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хранению и 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целлюлозы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мощностью: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распиловке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пятидесяти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целлюлозы,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ста тысяч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мебели, фанеры,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ДСП, ДВП, столярных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изделий, деревянных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от трех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половиной тысяч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десяти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квадратных метров;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выездной техники;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мощностью: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распиловке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 пятьдесят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в год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целлюлозы,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 тысяч тонн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и более;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мебели, фанеры,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ДСП, ДВП, столярных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изделий, деревянных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объекты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месторождений добычи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угля, железной руды,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цветных металлов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независимо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от десяти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до ста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квадратных метров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этой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взрывопожароопасные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помещения,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наружные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выездной техники;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сто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квадратных метров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и если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этой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взрывопожароопасные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помещения,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наружные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зданиями с расчетной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вместимостью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пассажиров: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независимо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вместимости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аэропортах;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семьсот человек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речных, морских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вокзалах;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выездной техники;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склады взрывчатых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(ВВ)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общей площадью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складов до одной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половиной тысячи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квадратных метров;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выездной техники;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общей площадью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складов свыше 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половиной тысячи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квадратных метров;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складского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связи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расположенные 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селитебной территории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от десяти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до ста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квадратных метров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и более этой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взрывопожароопасные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помещения,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наружные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выездной техники;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сто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квадратных метров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более, если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этой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взрывопожароопасные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помещения,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наружные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предприятия пищевой,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перерабатывающей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хозяйства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объекты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от десяти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до ста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квадратных метров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этой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взрывопожароопасные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помещения,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наружные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выездной техники;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сто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квадратных метров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более, если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этой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взрывопожароопасные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помещения,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наружные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элеваторы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независимо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занимаемой площади;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охраняемые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статусом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независимо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площади;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 выездной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Отнесение зданий, сооружений, наружных технологических установок предприятий к пожароопасным или взрывопожароопасным категориям производства определяется республиканскими нормами технологического проектирования РНТП 01-94.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определении доли общей производственной площади, занимаемой взрывопожароопасными зданиями, помещениями и наружными технологическими установками, в расчет также включаются открытые площадки, на которых производится хранение взрывопожароопасных веществ и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Количество основных пожарных автомобилей и численность работников противопожарной службы определяется по СНиП 4.01.02-2001 "Водоснабжение. Наружные сети и сооружения" исходя из расхода воды на наружное пожаротушение объекта и тактических возможностей боевого расчета противопожарной службы в смену.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Вид основных пожарных автомобилей (автоцистерна, автонасос, порошковые или пенные пожарные автомобили) определяется исходя из особенностей обращающихся (хранящихся) на организации (предприятии) веществ и их тушения. Необходимость наличия специальной пожарной техники (автолестниц, автоподъемников) определяется в зависимости от высоты зданий и наружных технологических установок, имеющихся на предприятии.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Противопожарная защита организаций и объектов хозяйствования, расположенных в производственно-промышленной зоне может обеспечиваться одним пожарным подразделением путем долевого участия данных предприятий по обслуживанию и содержанию работников противопожарной службы и мобильной пожарной техники. При этом общая штатная численность и техническая оснащенность подразделения определяется с учетом производственных характеристик каждого предприятия по согласованию с органом государственной противопожарной, осуществляющим контрольные функции в области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5 с изменениями, внесенными постановлением Правительства РК от 18.11.2008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Радиус обслуживания пожарного депо при создании противопожарной службы с выездной техникой на объектах промышленности не должен превышать норматива, определенного СНиП II-89-80* "Генеральные планы промышленных предприятий".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Общая численность и техническая оснащенность подразделений противопожарной службы без выездной техники, устанавливается руководителем объекта, организации по согласованию с органом государственной противопожарной, осуществляющим контрольные функции в области пожарной безопасности, в зависимости от количества участков на предприятии и с учетом круглосуточного дежурства и обеспечения противопожарной защиты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7 с изменениями, внесенными постановлением Правительства РК от 18.11.2008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Количество выездной техники для государственных учреждений лесного хозяйства и особо охраняемых территорий со статусом юридического лица определяется в соответствии с нормами положенности уполномоченного органа в сфере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Организации и объекты, не вошедшие в данный перечень и содержащие подразделения противопожарной службы, могут сохранять их дальнейшее функционирование.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