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c414" w14:textId="c91c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14 декабря 2006 N 1204 и от 15 декабря 2006 года N 1220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2007 года N 784. Утратило силу постановлением Правительства Республики Казахстан от 28 декабря 2007 года N 1312.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10 сентября 2007 года N 784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группы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04 "Регулирование естественных монополий":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203 "Агентство Республики Казахстан по регулированию естественных монополий":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"Обеспечение регулирования, контроля деятельности субъектов естественной монополии":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"732 628" заменить цифрами "688 628";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009 "Материально-техническое оснащение государственных органов" цифры "8 209" заменить цифрами "52 209";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5, таблицы пункта 6 "План мероприятий по реализации бюджетной программы" дополнить словами "Приобретение автотранспорта для центрального аппарата Агентства и его территориальных органов.".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