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5c26" w14:textId="cd45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социально-предпринимательских корпораций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2007 года N 787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Мырзахметова Аскара Исабековича председателем правления акционерного общества "Национальная компания "Социально-предпринимательская корпорация "Оңтүстік";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Султангалиева Серика Султангалиевича председателем правления акционерного общества "Национальная компания "Социально-предпринимательская корпорация "Жетісу".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