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70e" w14:textId="22f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2002 года N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2007 года N 800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N 1337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"Масимова Карима Кажимкановича - Премьер-Министра Республики Казахстан" заменить словами "Кусаинова Марата Апсеметовича - вице-министра экономики и бюджетного планирования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