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90ed" w14:textId="8699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"Национальный аналитический центр при Правительстве и Национальном Банке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2007 года N 801. Утратило силу постановлением Правительства Республики Казахстан от 22 июля 2009 года N 1113.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постановлением Правительства РК от 22.07.2009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Национальному Банку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Канцелярии Премьер-Министра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состава Совета директоров акционерного общества "Национальный аналитический центр при Правительстве и Национальном Банке Республики Казахстан" (далее - Центр)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председателем правления Центра Манасову Аяну Токтагановну;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2007 года N 801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директоров акционерного общества "Национальный аналитический центр при Правительстве и Национальном Банке Республики Казахстан"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Ертлесова                  - внештатный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Джургалиевна          Республики Казахстан, председатель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                   -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Анвар Галимуллаевич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 -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Есентугелов                - независимый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Арыстан Есентугелович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Аханов                     - независимый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Ахметжанович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