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2014a" w14:textId="7f201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государственных учреждений 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сентября 2007 года N 811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государственное учреждение "Республиканский туберкулезный санаторий "Боровое" Министерства здравоохранения Республики Казахстан в государственное учреждение "Республиканский центр реабилитации "Карагай" Министерства здравоохранения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государственное учреждение "Республиканский детско-подростковый туберкулезный санаторий "Боровое" Министерства здравоохранения Республики Казахстан в государственное учреждение "Республиканский центр реабилитации для детей и подростков" Министерства здравоохранения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здравоохранения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перерегистрацию государственных учреждений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некоторые решения Правительства Республики Казахстан следующие изменения: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23.09.2014 </w:t>
      </w:r>
      <w:r>
        <w:rPr>
          <w:rFonts w:ascii="Times New Roman"/>
          <w:b w:val="false"/>
          <w:i w:val="false"/>
          <w:color w:val="00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>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- постановлением Правительства РК от 15.04.2008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339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постановлением Правительства РК от 15.04.2008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339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