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9d2b2" w14:textId="5a9d2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Правительства Республики Казахстан от 24 февраля 2000 года N 288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сентября 2007 года N 827. Утратило силу постановлением Правительства Республики Казахстан от 28 декабря 2016 года № 887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28.12.2016 </w:t>
      </w:r>
      <w:r>
        <w:rPr>
          <w:rFonts w:ascii="Times New Roman"/>
          <w:b w:val="false"/>
          <w:i w:val="false"/>
          <w:color w:val="ff0000"/>
          <w:sz w:val="28"/>
        </w:rPr>
        <w:t>№ 887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осуществления оперативной работы и оптимальной эксплуатации специального водного транспорта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24 февраля 2000 года N 288 "Об упорядочении эксплуатации специальных транспортных средств для обслуживания государственных учреждений, финансируемых из республиканского бюджета" следующие изменения и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Табеле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положенности специального водного транспорта,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"Министерство транспорта и коммуникаций Республики Казахстан":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"Морского":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"Атырауское" цифру "1"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"Мангистауское" дополнить цифрой "1";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"Маломерного":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строках "Алматинское" и "Атырауское" цифры "2" и "1" соответственно заменить цифрами "1" и "2".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десяти календарных дней после его первого официального опубликования.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