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52fd" w14:textId="b745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постановление Правительства Республики Казахстан от 15 декабря 2006 года N 1220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сентября 2007 года N 834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2006 года N 1220 "Об утверждении паспортов республиканских бюджетных программ на 2007 год" следующие дополнение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70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таблицы пункта 6.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"по строительству универсального киноконцертного зала на 3500 мест в городе Астане" дополнить словами ", в том числе перечисление аванса для заказа материалов и оборудования в размере не более пятидесяти процентов от его стоимости при условии предоставления подрядной организацией страхового полиса, обеспечивающего безусловный возврат Заказчику выплаченной суммы аванса в случае непоставки товара, некомплектной поставки или поставки ненадлежащего качества";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 строительству Конгресс-холла;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строительству Дворца творчества "Шабыт"."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 строительству Конгресс-холла, в том числе перечисление аванса для заказа материалов и оборудования в размере не более пятидесяти процентов от его стоимости при условии предоставления подрядной организацией страхового полиса, обеспечивающего безусловный возврат Заказчику выплаченной суммы аванса в случае непоставки товара, некомплектной поставки или поставки ненадлежащего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строительству Дворца творчества "Шабыт", в том числе перечисление аванса для заказа материалов и оборудования в размере не более пятидесяти процентов от его стоимости при условии предоставления подрядной организацией страхового полиса, обеспечивающего безусловный возврат Заказчику выплаченной суммы аванса в случае непоставки товара, некомплектной поставки или поставки ненадлежащего качества.".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