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ffe4" w14:textId="633f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N 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1 сентября по 15 ноября 2007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Халифу Бин Заед Аль Нахаян (Объединенные Арабские Эмираты) на 6 (шесть) особей дрофы-красотки на территории Арысской и Карактауской государственной заповедной зоны республиканского значения в Южно-Казахстанской области и на 34 (тридцать четыре)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Мухаммеду Аль Нахияну (Объединенные Арабские Эмираты) на 10 (десять)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шейху Сейфу Бин Мухаммеду Аль Нахияну (Объединенные Арабские Эмираты) на 10 (десять)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шейху Джасем Бин Хамад Бин Халифа Аль Тани (Катар) на 10 (десять) особей дрофы-красотки на территории Жамбылской области, включая Андасайский государственный природный заказник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выдать разрешения на добычу дрофы-красотки с собственными соколами лицам,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2000 года N 969;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оказание республиканским государственным казенным предприятием "ПО "Охотзоопром" услуг согласно пункту 8 указанных Правил и совместно с дочерним государственным предприятием "Институт зоологии" республиканского государственного предприятия "Центр биологических исследований" Министерства образования и науки Республики Казахстан проведение мероприятий по восстановлению популяции дрофы-красотки на договорной основе с лицами, указанными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Жамбылской, Кызылординской, Мангистауской и Южно-Казахстанской областей оказать необходимое содействие в организации указанных мероприятий.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