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96f6" w14:textId="5c39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перехода к устойчивому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2007 года N 848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Концепцией перехода Республики Казахстан к устойчивому развитию на 2007-2024 годы, одобренной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ноября 2006 года N 216,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целевые показатели перехода к устойчивому развитию.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сентября 2007 года N 848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Целевые показатели перехода к устойчивому развитию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213"/>
        <w:gridCol w:w="1893"/>
        <w:gridCol w:w="1473"/>
        <w:gridCol w:w="1373"/>
        <w:gridCol w:w="1433"/>
        <w:gridCol w:w="13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Экология и охрана окружающей среды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устойчивости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валовый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(тонн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тенге ВВП)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углерода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(тонн на миллион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ВВП)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11,69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окислов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серы (тонн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тенге ВВП)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окислов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азота (тонн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тенге ВВП)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токсичных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отходов, размещае-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в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среде (тонн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тенге ВВП)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29,15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26,82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20,32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12,19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(тонн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миллион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по основным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водным 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(усл. ед.)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кислорода, 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станциям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(миллиграмм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воды)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загрязнение воды,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БПК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куб.км.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пресной воды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0,34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городах,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ведется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вующее наблюдение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(усл. ед.)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имеющего система-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тический доступ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физиологическим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критериям,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особо 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 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статусом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площади страны,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охрану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ВВП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 высоким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уровнем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стресса,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компаний,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сертифицированных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ISO 14001,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 тенге ВВП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0,0058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0,017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Социальная устойчивость 
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при рождении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(годы)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мужчин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смертность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человек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10,37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СППЖ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СППЖ мужчин, годы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Рождаемость,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населения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18,42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безработицы,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Смертность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несчастных случаев,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отравлений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травм, на 100000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занятых в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несчастных случаях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смертельным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исходом, на 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работающих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расходов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ВВП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Эффективность использования ресурсов 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(ЭИР),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среднем по всем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 (усл. ед.)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Годовое суммарное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потребление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в среднем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 отраслям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регионам, Гвт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94,85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130,45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154,86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264,86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468,38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Годовое суммарное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в среднем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 отраслям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регионам, Гвт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29,40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43,05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57,30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248,24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Энергоемкость ВВП,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нефтяного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эквивалента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тенге ВВП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 угля,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тераджоулях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кв. км.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населенной площади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0,66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альтернативных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общему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энергопотребления,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3.7.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Среднегодовой 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ВВП в реальном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выражении, %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ВВП - валовой внутренний продукт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БПК - биологическая потребность в кислороде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СППЖ - среднее продолжительность предстоящей жизни.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