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e0e4" w14:textId="80ee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июня 2007 года N 549 и от 30 июня 2007 года N 553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2007 года N 852. Утратило силу постановлением Правительства Республики Казахстан от 17 июля 2018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549 "О составе Межведомственной комиссии по радиочастотам Республики Казахстан" (САПП Республики Казахстан, 2007 г., N 22, ст. 254):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радиочастотам Республики Казахстан,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Мынбаева                   - Министра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Сауата Мухаметбаевича       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Султанова                  - Министра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Бахыта Турлыхановича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Измухамбетова Бактыкожу Салахатдиновича, Супруна Виктора Васильевича;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