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eca1" w14:textId="858e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гарантированного объема бесплатной медицинской помощи на 2008-2009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2007 года N 853. Утратило силу постановлением Правительства Республики Казахстан от 15 декабря 2009 года N 2136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Правительства РК от 15.12.2009 N 2136 (вводится в действие с 01.01.2010).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от 4 июня 2003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системе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7 июля 2006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охране здоровья граждан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гарантированного объема бесплатной медицинской помощи на 2008-2009 годы.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здравоохранения Республики Казахстан, акимам областей, городов Астаны и Алматы обеспечить предоставление гарантированного объема бесплатной медицинской помощи гражданам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2008 года и подлежит опубликованию.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2007 года N 853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Перечень гарантированного объема бесплатной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медицинской помощи на 2008-2009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гарантированного объема бесплатной медицинской помощи (далее - перечень ГОБМП) определяет виды, объемы и условия оказания медицинской помощи, предоставляемой гражданам Республики Казахстан и оралманам (далее - граждане), за счет средств государственного бюджета, и включает медицинские услуги, обладающие наибольшей доказанной эффективностью.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ГОБМП, предоставляемый иностранцам и лицам без гражданства, включает оказание медицинской помощи при заболеваниях, представляющих опасность для окружающих, если иное не предусмотрено международными договорами, ратифицированными Республикой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ГОБМП включает оказание населению первичной медико- санитарной (далее - ПМСП) и консультативно-диагностической помощи (далее - КДП), скорой и неотложной медицинской помощи, стационарной медицинской помощи по направлению специалистов ПМСП и медицинских организаций, оказание медицинской помощи лицам, страдающим социально-значимыми заболеваниями и заболеваниями, представляющими опасность для окружающих,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перечню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устанавливаемому Правительством Республики Казахстан, дополнительные виды медицинской помощи, принимаемые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Перечень ГОБМП, предоставляемой в форме скорой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неотложной медицинской помощи и санитарной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Медицинская помощь, оказываемая в форме скорой медицинской помощи, осуществляется бесплатно, включая лекарственное обеспечение в пределах списка основных (жизненно важных) лекарственных средств в порядке,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определяемом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в области здравоохранения (далее - уполномоченный орган), для всех категорий населения при состоянии, угрожающей жизни или здоровью (неотложное состояние), вызванным острым заболеванием, обострением хронических заболеваний, несчастным случаем, травмой, отравлением, а также беременностью и родами.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ГОБМП в форме скорой медицинской помощи включает выполнение лечебно-диагностических манипуляций и доставку больных по медицинским показаниям в организации, оказывающие экстренную медицинскую помощь, а также медицинское обеспечение массовых мероприятий.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ГОБМП в форме скорой медицинской помощи не включает плановое лечение и плановую перевозку больных, беременных, не нуждающихся в экстренной госпитализации, а также выполнение назначений врачей организаций ПМСП и КДП, осуществление судебно-наркологической и других видов медицинской экспертизы, выдачу листков нетрудоспособности и заключений.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Перечень ГОБМП, предоставляемой в форме первичной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медико-санитарной и консультативно-диагностической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ГОБМП в форме ПМСП предоставляется гражданам в виде доврачебной или квалифицированной медицинской помощи, в том числе в форме стационарозамещающей помощи, в организациях здравоохранения, оказывающих ПМСП.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Квалифицированная медицинская помощь - медицинская помощь, которая оказывается медицинскими работниками с высшим медицинским образованием при заболеваниях, не требующих специализированных методов диагностики, лечения и медицинской реабилитации в порядке,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определяемым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ПМСП оказывается участковыми терапевтами, педиатрами, акушерами-гинекологами, врачами общей практики, фельдшерами, акушерами, медицинскими сестрами (далее - специалисты ПМСП) по месту жительства или прикрепления граждан в порядке, определяемом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ГОБМП в форме КДП предоставляется гражданам в виде специализированной медицинской помощи, в том числе в форме стационарозамещающей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Перечень ГОБМП в форме ПМСП и КДП включает профилактические, диагностические и лечебные услуги в соответствии с периодическими протоколами диагностики и лечения (далее - протоколы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), утверждаемыми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Здесь и далее при отсутствии протокола объем диагностических и лечебных мероприятий определяется по медицинским показаниям в соответствии с общепринятыми подходами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Профилактические услуги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профилактические осмотры отдельных групп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</w:t>
      </w:r>
      <w:r>
        <w:rPr>
          <w:rFonts w:ascii="Times New Roman"/>
          <w:b w:val="false"/>
          <w:i w:val="false"/>
          <w:color w:val="000000"/>
          <w:sz w:val="28"/>
        </w:rPr>
        <w:t>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 xml:space="preserve">P060856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вакцинацию против инфекционных и паразитарных заболеваний,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утверждаемому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санитарно-гигиенические, противоэпидемические мероприятия и профилактику заболеваний,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эпидемиологическое и санитарно-гигиеническое обследование очагов инфекции, объектов и неблагоприятных факторов внешней среды, с проведением необходимых лабораторных исследований, а также меры по их локализации или уменьшению воздействия;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информирование населения и хозяйствующих субъектов о санитарно- эпидемиологической ситуации и результатах санитарно- эпидемиологического мониторинга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разъяснительную работу по безопасному водоснабжению и рациональному питанию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мероприятия по формированию здорового образа жизни, включая профилактику поведенческих факторов риска при основных заболеваниях;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разъяснительную работу по планированию семьи и охране репродуктивного здоровья.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Диагностические услуги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профилактическом осмотре отдельных категорий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специалиста ПМСП и профильных специалистов по направлению специалиста ПМСП;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лабораторные исследования: общий анализ крови (определение количества лейкоцитов, гемоглобина, скорости оседания эритроцитов), общий анализ мочи, копрограмму, определение глюкозы в крови и моче, определение в крови аспарагиновой и аланиновой аминотрансферазы, мочевины, анализ мокроты, микрореакцию на сифилис, вагинальный мазок и мазок на онкоцитологию у женщин, уретральный мазок - по показаниям;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инструментальные исследования: электрокардиографию у лиц старше 40 лет, измерение внутриглазного давления у лиц старше 40 лет, маммографию у женщин от 35 до 49 лет, флюорографию;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диспансеризации граждан, состоящих на учете по заболеванию: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специалиста ПМСП и/или профильного специалиста;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лабораторные и инструментальные исследования, за исключением диагностики на основе полимеразной цепной реакции, иммунофенотипирования, компьютерной и магниторезонансной томографии, ангиографии, медико-генетических исследований (далее - дорогостоящие исследования);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дорогостоящие исследования по медицинским показаниям и направлению специалиста ПМСП и/или профильных специалистов детям до 18 лет, беременным, участникам Великой Отечественной войны, инвалидам, многодетным матерям, награжденным подвесками "Алтын алка", "Кумыс алка", получателям адресной социальной помощи, пенсионерам по возрасту (далее - социально-незащищенным группам населения), больным инфекционными, социально-значимыми заболеваниями и заболеваниями, представляющими опасность для окружающих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перечню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утверждаемому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(далее - социально-значимые заболевания);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обращении по заболеванию: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специалиста ПМСП;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профильного специалиста по направлению специалиста ПМСП;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лабораторные и инструментальные исследования по медицинским показаниям по направлению специалиста ПМСП и профильных специалистов всем категориям граждан, за исключением дорогостоящих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дорогостоящие исследования по медицинским показаниям по направлению специалиста ПМСП и профильных специалистов социально- незащищенным группам населения и больным социально-значимыми заболеваниями.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Лечебные услуги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неотложной помощи до выхода пациента из критического состояния и/или прибытия бригады скорой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лечебные манипуляции: инъекции, наложение марлевых, отвердевающих повязок, шин, хирургические, гинекологические, урологические, офтальмологические, оториноларингологические и другие амбулаторные процедуры с использованием расходных материалов медицинской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физиопроцедуры детям до 18 лет по медицинским показаниям;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экстренную стоматологическую помощь социально-незащищенным группам населения, плановую стоматологическую помощь (кроме ортодонтической и ортопедической) детям до 18 лет и беременным, включая экстракцию зубов, препарирование и наложение пломбы из композитных материалов химического отверждения;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бесплатное/льготное лекарственное обеспечение при амбулаторном лечении отдельных категорий населения по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заболеваний, утверждаемому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Перечень ГОБМП, предоставляемой в форме стационарной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ГОБМП в форме стационарной помощи оказывается в рамках планируемого количества случаев госпитализации (предельных объемов), определяемых в порядке,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устанавливаемом уполномоченным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органом для областей, городов Астаны и Алматы по представлению местных органов государственного управления здравоохранением.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ГОБМП в форме стационарной помощи оказывается по плановым и экстренным показаниям.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ГОБМП по плановым показаниям оказывается по направлению специалиста ПМСП, медицинской организации, оказывающей стационарную помощь, при переводе пациента в другую медицинскую организацию, а также комиссий по высокоспециализированной медицинской помощи, создаваемых в порядке,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определяемом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ГОБМП по экстренным показаниям оказывается вне зависимости от наличия направления.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ГОБМП в форме стационарной помощи предоставляется гражданам организациями здравоохранения, имеющими соответствующие договора с уполномоченным органом или местными органами государственного управления здравоохранением, а также медицинскими учреждениями в виде квалифицированной, специализированной и высокоспециализированной медицинской помощи, в том числе в форме стационарозамещающей помощи в соответствии с протоколами.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Квалифицированная медицинская помощь оказывается по терапевтическому, хирургическому, педиатрическому и акушерско-гинекологическому профилям.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Специализированная медицинская помощь оказывается по следующим специальностям: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терапевтического профиля, включающего аллергологию, гастроэнтерологию, гематологию, дерматовенерологию (тяжелые рефракторные формы заболеваний с обширными поражениями), иммунологию, инфекционные и паразитарные заболевания, кардиологию, кардиоревматологию, лепрологию, наркологию, неврологию, нефрологию, профпатологию, психиатрию, пульмонологию, реабилитологию (в случаях, когда реабилитация является неотъемлемым компонентом лечения), ревматологию, терапию, фтизиатрию, эндокринологию;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хирургического профиля, включающего андрологию, анестезиологию и реаниматологию, камбустиологию, маммологию, нейрохирургию, онкологию, оториноларингологию, офтальмологию, проктологию, травматологию и ортопедию, сосудистую хирургию, трансплантологию, токсикологию, урологию, хирургию, челюстно-лицевую хирургию;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педиатрического профиля, включающего детскую аллергологию, детскую гастроэнтерологию, детскую и подростковую гинекологию, детскую гематологию, детскую дерматовенерологию, инфекционные и паразитарные заболевания у детей, детскую иммунологию, детскую камбустиологию, детскую кардиоревматологию, неонатологию, детскую неврологию, детскую нейрохирургию, детскую нефрологию, подростковую наркологию, детскую оториноларингологию, детскую онкологию, детскую офтальмологию, педиатрию, детскую психиатрию, детскую пульмонологию, детскую анестезиологию и реаниматологию, детскую реабилитологию (в случаях, когда реабилитация является неотъемлемым компонентом лечения), детскую сосудистую хирургию, детскую стоматологию, детскую травматологию и ортопедию, детскую трансплантологию, детскую токсикологию, подростковую терапию, детскую урологию, фтизиопедиатрию, детскую хирургию, детскую челюстно-лицевую хирургию, детскую эндокринологию;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акушерско-гинекологического профиля, включающего акушерство и гинекологию, кроме экстракорпорального оплодотворения и медицинской генетики.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Высокоспециализированная медицинская помощь, оказывается по перечню, утверждаемому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Перечень ГОБМП, оказываемой в форме стационарной помощи, включает диагностические и лечебные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Диагностические услуги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осмотры, консультации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лабораторные и инструментальные исследования по медицинским показаниям, за исключением дорогостоящих;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дорогостоящие исследования по медицинским показаниям социально-незащищенным группам населения и больным социально-значимыми заболеваниями.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Лечебные услуги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лечебные манипуляции по медицинским показаниям;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лекарственное обеспечение по медицинским показаниям в пределах списка основных (жизненно важных) лекарственных средств, утверждаемого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препаратами и компонентами крови по медицинским показаниям;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лечебное питание.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Оказание ГОБМП в форме стационарной помощи осуществляется без предоставления дополнительных сервисных услуг (телевизор, телефон, заказное питание и т.д.) в палатах установленного уполномоченным органом стандарта, при наличии: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направления на госпитализацию (при плановой госпитализации);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документа, удостоверяющего личность, или документа, его заменяющего, при плановой госпитализации;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медицинских показаний (необходимость круглосуточного медицинского наблюдения);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обследований, требуемых при плановой госпитализации, в соответствии с протоколами диагностики и лечения.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Перечень ГОБМП, предоставляемой в форме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стационарозамещающей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ГОБМП в форме стационарозамещающей помощи предоставляется в дневных стационарах, палатах дневного пребывания и стационарах на дому в порядке, </w:t>
      </w:r>
      <w:r>
        <w:rPr>
          <w:rFonts w:ascii="Times New Roman"/>
          <w:b w:val="false"/>
          <w:i w:val="false"/>
          <w:color w:val="000000"/>
          <w:sz w:val="28"/>
        </w:rPr>
        <w:t>определяемом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Стационарозамещающая помощь, предоставляемая в дневных стационарах, и палатах дневного пребывания, включает диагностические, лечебные мероприятия, в том числе лекарственное обеспечение по медицинским показаниям в пределах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списка основных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(жизненно важных) лекарственных средств, утверждаемого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Стационарозамещающая помощь, предоставляемая в стационарах на дому, включает проведение лечебных манипуляций по медицинским показаниям и лекарственное обеспечение в объеме, предусмотренном подпунктом 5) пункта 14 настоящего перечня.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