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75e0" w14:textId="1a87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14 марта 2006 года N 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2007 года N 854.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марта 2006 года N 155 "Об утверждении перечня регулируемых услуг (товаров, работ) субъектов естественных монополий" (САПП Республики Казахстан, 2006 г., N 8, ст. 71)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регулируемых услуг (товаров, работ) субъектов естественных монополий,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после слов "подвижного состава" дополнить словами "при условии отсутствия конкурентного подъездного пути";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после слов "операциями перевозочного процесса" дополнить словами "при условии отсутствия конкурентного подъездного пути";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В сфере портов, аэропортов: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услуги морского порта: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погрузочно-разгрузочные работы, выполняемые силами и средствами морского 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за заход судна в морской порт для производства грузовых операций и/или иных целей с последующим выходом из порта (судозаход);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услуги аэропортов: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взлета и посадки воздушного судна, за исключением обслуживания нерегулярных авиаперевозок, осуществляющих технические посадки через аэропорты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авиационной безопасности, за исключением обслуживания нерегулярных авиаперевозок, осуществляющих технические посадки через аэропорты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места стоянки воздушному судну сверх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посадки, за исключением обслуживания нерегулярных авиаперевозок, осуществляющих технические посадки через аэропорты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места стоянки воздушному судну на базовом аэродроме, за исключением обслуживания нерегулярных авиаперевозок, осуществляющих технические посадки через аэропорты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