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6bcb" w14:textId="c726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июля 2007 года N 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2007 года N 857.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июля 2007 года N 610 "Об утверждении ставок лицензионного сбора за право занятия отдельными видами деятельности"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лицензионного сбора за право занятия отдельными видами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92, 93,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418"/>
        <w:gridCol w:w="2930"/>
      </w:tblGrid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Приемка, взвешивание, сушка, очистка,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отгрузка зерна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реализации зерна на экспорт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