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7b45" w14:textId="caf7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составах советов директоров акционерных обществ "Национальная компания "Социально-предпринимательская корпорация "Каспий", "Национальная компания "Социально-предпринимательская корпорация "Тобол" и "Национальная компания "Социально-предпринимательская корпорация "Epтic"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874.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директоров акционерного общества "Национальная компания "Социально-предпринимательская корпорация "Каспий" в составе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совета директоров акционерного общества "Национальная компания "Социально-предпринимательская корпорация "Тобол"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совета директоров акционерного общества "Национальная компания "Социально-предпринимательская корпорация "Epтic"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2007 года N 874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директоров акционерного общества "Национальная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компания "Социально-предпринимательская корпорация "Каспий"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постановлениями Правительства Республики Казахстан от 28 января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Косунов Алмас Олжабаевич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 - заместитель акима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Маулетжанович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Енсегенов                 - заместитель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Сарсенбай Курманович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Кульсарин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Уразгали Шарипович         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Абылкасымович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корпорация "Каспий"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Хакимович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Аманкулович         ограниченной ответственностью "Бурган",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член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Атырауской области,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Шоканаев                  - президент группы компании "Танеко",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 Танбаевич              член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Мангистауской области,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Каюпов   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 Мирманович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"Хазар Мунай",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2007 года N 874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директоров акционерного общества "Национальная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компания "Социально-предпринимательская корпорация "Тобол"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постановлениями Правительства РК от 28.01.2008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Косунов Алмас Олжабаевич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Сагиев                    - заместитель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Токтамысович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Балахонцев                - заместитель акима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Сарыбаевич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Толибаев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Еркинович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корпорация "Тобол"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Уразгельдиевич        акционерного общества "Баян Сулу",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Подчиненов                - первый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директора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"Иволга Холдинг",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Селиванов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Геннадьевич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"Масло-Дел",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Утепов   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2007 года N 874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директоров акционерного общества "Национальная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компания "Социально-предпринимательская корпорация "Epтic"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постановлениями Правительства РК от 28.01.2008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Косунов Алмас Олжабаевич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Барлыбаев                 - член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Хаилангович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Атамекен" по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Павлодар, 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"Сүт", независимый директор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Бочин                     - заместитель акима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Захарович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Бергенев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Адылгазы Садвакасович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                   - 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Султанович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Дамитов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Кадыржан Кабдошевич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корпорация "Epтic"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Кадюков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Викторович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Турганалиев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Елтинжал Рахматуллаевич     акционерного общества Страховая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 "Номад Иншуранс",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Павлодарской области,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Мандиев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Оразбекович           "Азия-Авто", независимый директор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