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d98a3" w14:textId="02d9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Договора о Комиссии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2007 года N 887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проекта Договора о Комиссии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ДОГОВОР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Комиссии таможенного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 и Российская Федерация,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Договоре </w:t>
      </w:r>
      <w:r>
        <w:rPr>
          <w:rFonts w:ascii="Times New Roman"/>
          <w:b w:val="false"/>
          <w:i w:val="false"/>
          <w:color w:val="000000"/>
          <w:sz w:val="28"/>
        </w:rPr>
        <w:t>
 об учреждении Евразийского экономического сообщества от 10 октября 2000 г.,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учреждают Комиссию таможенного союза (далее - Комиссия) как единый постоянно действующий регулирующий орган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Основной задачей Комиссии является обеспечение условий функционирования и развития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на основе следующих принципов: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добровольная поэтапная передача Комиссии части полномочий государственных органов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взаимной выгоды и учет национальных интересов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экономическая обоснованность принимаемых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открытость, гласность и объективность.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свою деятельность в пределах полномочий, предусмотренных настоящим Договором, другими международными договорами между Сторонами, а также решениями высшего органа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Комиссию входят по одному представителю от каждой Стороны, являющемуся заместителем главы правительства или членом правительства, наделенным необходимыми полномочиями. Представители Сторон работают в Комиссии на постоянной основе.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высшим органом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от каждой Стороны и их статус могут быть изменены после завершения формирования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проводятся не реже одного раза в месяц. По просьбе хотя бы одного представителя Сторон могут проводиться внеочередные заседания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в Комиссии осуществляется поочередно в порядке, установленном высшим органом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процедуры Комиссии утверждаются высшим органом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следующие функции: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исполняет решения, принятые высшим органом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исполнения международных договоров по формированию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при участии правительств Сторон рекомендации для высшего органа таможенного союза по вопросам формирования и функционирования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обеспечивает в пределах своих полномочий реализацию международных договоров, формирующих договорно-правовую базу таможенного союза;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Сторонам в урегулировании споров в рамках таможенного союза до обращения в Суд Евразийского экономического сообщества;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осуществляет в пределах своих полномочий взаимодействие с органами государственной власти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функции депозитария международных договоров по формированию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 условия осуществления Комиссией функций в конкретных сферах ее деятельности определяются отдельными международными договорами между Сторонами.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 пределах своих полномочий принимает решения, имеющие обязательный характер для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может принимать рекомендации, не носящие обязательного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член Комиссии обладает правом одного голоса. Решения Комиссии принимаются простым большинством голосов, а решения по чувствительным вопросам принимаются консенсусом. Перечень вопросов, принимаемых консенсусом, утверждается высшим органом таможенного союза в соответствии с договорами, формирующими правовую базу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Любая Сторона имеет право внести в высший орган таможенного союза предложение о пересмотре решения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при принятии решения не было набрано необходимое число голосов, Комиссия вправе передать вопрос на рассмотрение высшего органа таможенного союза.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имеющие обязательный характер, вступают в силу не ранее, чем через месяц со дня их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деятельности Комиссии осуществляется за счет долевых взносов Сторон пропорционально количеству голосов, которыми наделены Стороны в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может иметь свои представительства в государствах-членах таможенного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пользуется правами юридического лица на территориях всех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Секретариат Комиссии (далее - Секретариат) является рабочим органом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Функции и структура Секретариата, численность его персонала и статус должностных лиц определяются международным договором между Сторонами, исходя из функций Комиссии.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Секретариат осуществляет организацию работы и информационно-техническое обеспечение работы Комиссии.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языком Комиссии является русский язык.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пребывания Комиссии является г. Москва.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пребывания Комиссии и ее представительств в государстве пребывания определяются отдельным договором между Комиссией и государством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Договору не допускаются.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Договор могут вноситься изменения и дополнения,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Договора, разрешаются путем консультаций и переговоров заинтересованных Сторон, а в случае недостижения согласия спор передается на рассмотрение в Суд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 подлежит ратификации.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Договора в силу, выхода из него и присоединения к нему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"__" __________ 200_ 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"__" _________ 200_ г.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Договора хранится у депозитария, которым до передачи функций депозитария Комиссии является Интеграционный Комитет Евразийского экономического сообщества.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Депозитарий направит каждой Стороне заверенную копию настоящего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Российскую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Беларусь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