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5780" w14:textId="6835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электронных информационных ресурсов о государственных органах, размещаемых на интернет-ресурсах государственных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2007 года N 891. Утратило силу постановлением Правительства Республики Казахстан от 10 августа 2015 года № 624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Республики Казахстан от 30 января 2015 года № 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изменением, внесенным постановлением Правительства РК от 30.12.2009 </w:t>
      </w:r>
      <w:r>
        <w:rPr>
          <w:rFonts w:ascii="Times New Roman"/>
          <w:b w:val="false"/>
          <w:i w:val="false"/>
          <w:color w:val="ff0000"/>
          <w:sz w:val="28"/>
        </w:rPr>
        <w:t>№ 2305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11 января 2007 года "Об информатизации"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электронных информационных ресурсов о государственных органах, размещаемых на интернет-ресурсах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октября 2007 года N 891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электронных информационных ресурсов о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органах, размещаемых на интернет-ресурсах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органов*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с изменениями, внесенными постановлениями Правительства РК от 30.12.2009 </w:t>
      </w:r>
      <w:r>
        <w:rPr>
          <w:rFonts w:ascii="Times New Roman"/>
          <w:b w:val="false"/>
          <w:i w:val="false"/>
          <w:color w:val="ff0000"/>
          <w:sz w:val="28"/>
        </w:rPr>
        <w:t>№ 2305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29.05.2012 </w:t>
      </w:r>
      <w:r>
        <w:rPr>
          <w:rFonts w:ascii="Times New Roman"/>
          <w:b w:val="false"/>
          <w:i w:val="false"/>
          <w:color w:val="ff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1386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813"/>
        <w:gridCol w:w="8073"/>
      </w:tblGrid>
      <w:tr>
        <w:trPr>
          <w:trHeight w:val="1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Параметр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Критерий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Флаг, Государственный Герб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органе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Почтовый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Телефоны справочных служб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Описание полномочий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Перечень законов, нормативных актов,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определяющих полномочия, задачи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Символика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ее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Историческая справка о создании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органа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Структура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Задачи и функции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Перечень структурных подразделений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Перечень подведомственных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Почтовые адреса, адреса электронной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почты, телефоны справочных служб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подведомственных организаций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указанных организаций)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Сведения о первых руководителях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Сведения о руководителях структурных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Перечень территориальных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их наличии), задачи и функции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территориальных органов, почтовые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адреса, адреса электронной почты,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телефоны справочных служб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территориальных органов, 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руководителях территориальных органов </w:t>
            </w:r>
          </w:p>
        </w:tc>
      </w:tr>
      <w:tr>
        <w:trPr>
          <w:trHeight w:val="14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Перечни информационных систем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пользования, банков данных, реестров,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регистров, находящихся в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органа. Перечни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ресурсов 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 гражданам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 о реализации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и разработке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систем.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Статистические данные и показатели,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характеризующие состояние и динамику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отрасли (сферы) в части,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относящейся к компетенции органа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Аналитические доклады и обзоры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информационного характера 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органа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Нормотворческая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акты, принятые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органом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Тексты проектов законодательных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подзаконных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Тексты вступивших в силу,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применяемых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Республики Казахстан (только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Порядок работы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Порядок осуществления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  разрешительных действий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(лицензирование, аккредитация,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и другие)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Формы заявительных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принимаемых органом к рассмотрению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законами и иными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нормативными правовыми актами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Сведения о проектах целевых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концепций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Тексты официальных выступлений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заявлений руководителей и  заместителей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тендеров и прочее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Сведения об открытых конкурсах,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аукционах, тендерах, экспертизах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мероприятиях и условия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Порядок участия в них юридических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лиц </w:t>
            </w:r>
          </w:p>
        </w:tc>
      </w:tr>
      <w:tr>
        <w:trPr>
          <w:trHeight w:val="48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населением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Порядок приема граждан и рассмотрения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обращений государственным органом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Фамилия, имя и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или иного должностного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в компетенцию которого входит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приема граждан и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рассмотрения обращений граждан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Наименования структурных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подразделений, фамилии, имена и отчества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должностных лиц, предоставляющих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информацию о деятельности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в устной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Контактные телефоны, посредством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гражданам предоставляется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получить информацию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приема граждан и рассмотрения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обращений, адрес, по которому ведется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граждан, время приема,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записи на прием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Обзоры обращений граждан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в государственный 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обобщенная информация о результатах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рассмотрения таких обращений 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принятых мерах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Порядок поступления граждан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государственную службу, 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вакантных должностях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Квалификационные требования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кандидатам на замещение вакантных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должностей государственной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Номера телефонов, по которым можно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получить информацию, касающуюся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замещения вакантных должностей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Исключена постановлением Правительства РК от 29.05.2012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698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дней после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значимые критерии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Наличие сервиса "Вопрос-ответ"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Возможность подписки на новости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Наличие основных разделов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государственном, русском и английском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Интерактивные 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Лента новостей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Архив новостей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Запрещается размещение на интернет-ресурсах электронных информационных ресурсов ограниченного доступа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