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8f37" w14:textId="f1a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2007 года N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о внесении дополнений в Протокол о порядке осуществления контроля за целевым использованием продукции военного назначения, поставляемой в рамках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об основных принципах военно-технического сотрудничества между государствами-участниками Договора о коллективной безопасности от 15 мая 1992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Протокола о внесении дополнений в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осуществления контроля за целевым использованием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военного назначения, поставляемой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 об основных принципах военно-технического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между государствами-участниками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Премьер-Министру Республики Казахстан Масимову Кариму Кажимкановичу подписать от имени Республики Казахстан Протокол о внесении дополнений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разрешив вносить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          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Протокол о порядке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контроля за целевым использованием продукции военного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назначения, поставляемой в рамках Соглашения об основных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принципах военно-технического сотрудничества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государствами-участниками Договора о коллективной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коллективной безопасности, именуемые в дальнейшем Сторонами,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7 октября 2002 года (далее - Протокол),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3 Протокола после слов "национальных вооруженных силах" дополнить словами ", иных воинских формированиях, правоохранительных органах и специальных службах";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</w:t>
      </w:r>
      <w:r>
        <w:rPr>
          <w:rFonts w:ascii="Times New Roman"/>
          <w:b w:val="false"/>
          <w:i w:val="false"/>
          <w:color w:val="000000"/>
          <w:sz w:val="28"/>
        </w:rPr>
        <w:t>
 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"__" ________ 200_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