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c5f0" w14:textId="fed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2007 года N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о внесении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основных принципах военно-технического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государствами-участниками 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 Договора о коллективной безопасности от 15 мая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Масимову Кариму Кажимкановичу подписать от имени Республики Казахстан Протокол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разрешив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     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Соглашение об основных принципах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военно-технического сотрудничества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государствами-участниками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с учетом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19 сентября 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Соглашения после слов "национальными вооруженными силами" дополнить словами ", иными воинскими формированиями, правоохранительными органами и специальными службами".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Соглашения после слов "национальных вооруженных сил" дополнить словами ", иных воинских формирований, правоохранительных органов и специальных служб".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_________ "__" _________ 200_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