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f1c0" w14:textId="d24f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части земель Министерства обороны Республики Казахстан на территории Алакольского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2007 года N 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земельные участки общей площадью 13330 гектаров, находящиеся на праве постоянного землепользования у государственного учреждения "Ушаральская районная эксплуатационная часть" Министерства обороны Республики Казахстан, и перевести их из категории земель промышленности, транспорта, связи, обороны и иного несельскохозяйственного назначения в категорию земель запаса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2007 года N 913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земельных участков, переводимых из категории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промышленности, транспорта, связи, обороны и 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несельскохозяйственного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категорию земель запаса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2313"/>
        <w:gridCol w:w="1553"/>
        <w:gridCol w:w="1693"/>
        <w:gridCol w:w="1513"/>
        <w:gridCol w:w="1693"/>
      </w:tblGrid>
      <w:tr>
        <w:trPr>
          <w:trHeight w:val="30" w:hRule="atLeast"/>
        </w:trPr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</w:tc>
      </w:tr>
      <w:tr>
        <w:trPr>
          <w:trHeight w:val="117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"Ушаральская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