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7df" w14:textId="a9fb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2007 года № 915.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Шукеева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Умирзака Естаевича  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Ныгметулы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                    -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Ахметжана Смагуловича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Есекеева  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Куанышбека Бахытбековича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Мешимбаеву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Ертулевну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Казахстан по статистике;"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Ахметова Даниала Кенжетаевича, Масимова Карима Кажимкановича, Жумагалиева Аскара Куанышевича, Мамина Аскара Узакпаевича, Школьника Владимира Сергеевича, Измухамбетова Бактыкожу Салахатдиновича, Келимбетова Кайрата Нематовича.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