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7318" w14:textId="ffd7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первоочередных законодательных мероприятий по реализации Закона Республики Казахстан "О внесении изменений и дополнений в Конституцию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2007 года N 916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2007 года "О внесении изменений и дополнений в Конституцию Республики Казахстан"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первоочередных законодательных мероприятий по реализации Закона Республики Казахстан "О внесении изменений и дополнений в Конституцию Республики Казахстан" (далее - План мероприятий).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Первым руководителям центральных органов, государственных органов, непосредственно подчиненных и подотчетных Президенту Республики Казахстан (по согласованию), обеспечить неукоснительное и своевременное исполнение Плана мероприятий.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настоящего постановления возложить на Министерство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октября 2007 года N 916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первоочередных законодательных мероприятий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Закона Республики Казахстан "О внесении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дополнений в </w:t>
      </w:r>
      <w:r>
        <w:rPr>
          <w:rFonts w:ascii="Times New Roman"/>
          <w:b/>
          <w:i w:val="false"/>
          <w:color w:val="000000"/>
          <w:sz w:val="28"/>
        </w:rPr>
        <w:t xml:space="preserve">  Конституцию Республики Казахстан"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13"/>
        <w:gridCol w:w="2093"/>
        <w:gridCol w:w="1593"/>
        <w:gridCol w:w="147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внести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Конституционного закона 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Конституционный закон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Конституционном Совете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в части определения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Конституционного Совета,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 компетенции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Конституционного Совета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рассмотрению на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Конституции Республики принятых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Парламентом и его Палатами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постановлений, по 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механизма реализации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Конституционного Совета, предусмотрев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частности обязательность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постановлений, порядок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информирования об этом,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регламентацию статуса рекомендаций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Конституционного Совета и порядок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внести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Конституционного закона 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Конституционный закон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референдуме"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уточнения компетенции Парламента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установления нового порядка внесения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в Конституцию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внести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Конституционного закона 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в Конституционный закон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символах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в части замены в названии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тексту акта на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слова "нышандары",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"нышандарының", "нышандарын",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"нышандарына" словами "pәміздері",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"рәміздерінің",   "рәміздерін",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"рәміздеріне"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внести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проект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предусматривающий урегулирование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вопросов организации 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местного самоуправления,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государственного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функций, делегируемых органам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самоуправления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  <w:tr>
        <w:trPr>
          <w:trHeight w:val="25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внести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Конституционного 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Конституционный закон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системе и статусе судей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Казахстан"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закрепления порядка учреждения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судов, пересмотра порядка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судей и наделения полномочиями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председателей судебных коллегий,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назначением их на должности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Президентом, закрепления статуса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коллегий, их полномочий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внести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проект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Закон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Высшем Судебном Совете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в части пересмотра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судей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внести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проект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 признании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утратившим силу 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Квалификационной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Республики Казахстан"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прохождения в Парламенте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Закона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законодательные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меры пресечения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ареста"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внести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проект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вопросу законодательной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инициативы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реализации: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предусмотреть в рамках 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следующие 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 Бюджетный кодекс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части отсутствия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необходимости дачи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для законодательных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вносимых Президентом.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 Закон "О нормативных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актах" в части введения нормы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у Главы государства 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законодательной инициативы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внести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проект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вопросам смертной казни"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реализации: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предусмотреть в рамках 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Уголовный,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Уголовно-процессуальный кодексы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внести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проект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 местном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управлении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Казахстан" в части усиления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 маслихатов, закрепления 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досрочного 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полномочий маслихатов Президентом,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порядка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полномочия маслихатов по досрочному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прекращению полномочий депутатов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Сената Парламента, введения нормы,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которой компетенция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маслихата, как органа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самоуправления, будет регламентирована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Законом, предусматривающим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урегулирование вопросов организации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органов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самоуправления,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функций, делегируемых органам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самоуправления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  <w:tr>
        <w:trPr>
          <w:trHeight w:val="79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внести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проект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вопросам их приведения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 нормами Конституции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Казахстан", отозвав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проект 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внесении дополнений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в некоторые 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Казахстан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приведения системы действующего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соответствие с нормами Конституции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Казахстан", внесенный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от 29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N 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реализации: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предусмотреть в рамках 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следующие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акты: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 законы "Об 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объединениях", "О политических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партиях" в части исключения запрета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объединений.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 Бюджетный кодекс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части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механизмов, условии и 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политических партий.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 законы "Об органах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Казахстан", "Об 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юстиции", "О дипломатической службе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Казахстан"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нового порядка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министров иностранных дел,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юстиции.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В Закон "О Национальном Банке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Казахстан"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нового порядка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Национального Банка.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   -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ГП   -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КС   - Конституционный Совет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КПМ  - Канцелярия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 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 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 - Министерство экономики и бюджетного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НБ   -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КНБ  - Комитет национальной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ЦИК  - Центральная избирательная комиссия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