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c9b7" w14:textId="486c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"Социально-предпринимательская корпорация "Батыс"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2007 года N 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Шукпутова Андаря Маулешевича председателем правления акционерного общества "Национальная компания "Социально-предпринимательская корпорация "Батыс".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