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1c59" w14:textId="6e51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декабря 2006 года N 1204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2007 года N 931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декабря 2006 года N 1204 "О реализации Закона Республики Казахстан "О республиканском бюджете на 2007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II.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02 "Финансовая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600 "Агентство Республики Казахстан по регулированию деятельности регионального финансового центра города Алматы":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001 "Обеспечение деятельности уполномоченного органа по регулированию деятельности регионального финансового центра города Алматы":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подпрограмме 001 "Аппарат центрального органа" цифры "538431" заменить цифрами "521606";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подпрограмме 017 "Обеспечение функционирования информационных систем и информационно-техническое обеспечение государственных органов" цифры "5175" заменить цифрами "22000".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