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8dab" w14:textId="23e8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мая 2001 года N 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2007 года N 933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2001 года N 644 "О Межведомственной комиссии по вопросам возврата средств физических и юридических лиц - резидентов Республики Казахстан, заблокированных на счетах Внешэкономбанка СССР" (САПП Республики Казахстан, 2001 г., N 18, ст. 229)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возврата средств физических и юридических лиц - резидентов Республики Казахстан, заблокированных на счетах Внешэкономбанка СССР: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Ергожина                   - вице-министра финансов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Даулета Едиловича           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Азимову                    - директора Департамента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Эльвиру Абилхасимовну        права, защиты имущественных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государства, договоров и претензионно-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исковой работы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Солодченко  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Романа Владимировича         общества "БанкТуранАлем"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Шварцкопф                  - директор Департамента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Илону Альбертовну            политики и планирования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"Абжанов                   - член совета директоров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Кубенович             общества "БанкТуранАлем"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Аблязова 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Акмарал Насировна            акционерного общества "БанкТуранАлем"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"Абжанов                   - исполнительный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Кубенович             общества "БанкТуранАлем"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Аблязова                   - член Совета директоров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Акмарал Насировна            общества "БанкТуранАлем"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Елемесова Аскара Раушанулы, Исабекова Тимура Шамсатовича, Мамештеги Садуакаса Халыксоветулы, Сагындыкова Самата Алпысовича.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