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1f8c7" w14:textId="321f8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8 июня 2007 года N 479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октября 2007 года N 942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2002 года "О государственных закупках"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июня 2007 года N 479 "О государственных закупках, имеющих важное стратегическое значение"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строкой, порядковый номер 7, следующего содержания: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4133"/>
        <w:gridCol w:w="3473"/>
        <w:gridCol w:w="4973"/>
      </w:tblGrid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"7.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"Агат-7"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Балхаш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Балхаш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и сооружений,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прилегающей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Балхашского гарнизона" 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