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25c2" w14:textId="3d22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 и распоряжение Премьер-Министра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распоряжение Премьер-Министра Республики Казахстан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2007 года N 948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24.12.2008 № 1239.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сентября 2006 года N 274-р "О создании рабочей группы по анализу причин "перегрева" казахстанской экономики и выработке комплекса мер по его преодолению":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Шукеева                   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Умирзака Естаевича           Казахстан,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                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Бахыта Турлыхановича        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заместителем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Сапарбаева                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Бердыбека Машбековича       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Акчулакова                 - вице-министра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Ураловича            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Мырзабекова                - директора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Жаната Гайноллаевича         анализа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исследований"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"Уртембаев                 - советник председателя совета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Калмухаметович         финансистов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"Уртембаев                 - управляющий директор,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Калмухаметович         Юридического департамента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финансистов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Мусина Аслана Еспулаевича, Измухамбетова Бактыкожу Салахатдиновича, Карагусову Гульжану Джанпеисовну, Кусаинова Нурлана Жетписовича;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Рабочей группе ежеквартально до десятого числа второго месяца следующего за отчетным кварталом вносить в Правительство Республики Казахстан отчет по анализу причин "перегрева" казахстанской экономики и предложения по выработке комплекса мер по его преодолению.";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"- Министра экономики и бюджетного планирования Масимова Карима Кажимкановича" заменить словами "Шукеева Умирзака Естаевича".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2007 года N 948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распоряжение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января 2003 года N 9 "О создании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2003 года N 1120 "О внесении изменений и дополнений в некоторые решения Правительства Республики Казахстан";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2004 года N 794 "О внесении изменений в постановления Правительства Республики Казахстан от 14 января 2003 года N 9 и от 4 марта 2004 года N 268";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августа 2006 года N 764 "О создании Межведомственной комиссии по вопросам удорожания стоимости бюджетных инвестиционных проектов, финансируемых за счет средств республиканского бюджета";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изменения, которые вносятся в некоторые решения Правительства Республики Казахстан, утвержденные постановлением Правительства Республики Казахстан от 27 марта 2007 года N 233 "О внесении изменений в некоторые решения Правительства Республики Казахстан" (САПП Республики Казахстан, 2007 г., N 9, ст. 109);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29 июля 2002 года N 112-р "О создании Межведомственной рабочей группы по вопросам реализации проекта Казахстанско-Американского партнерства развития предпринимательства ("Хьюстонская инициатива").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