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e702" w14:textId="7c0e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Казахстана от 23 января 2002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2007 года N 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93 "Об отраслевой программе "Питьевые воды" на 2002-2010 годы" (САПП Республики Казахстан, 2002 г., N 4, ст. 22)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пункте 1 слова "Питьевые воды" заменить словами "Питьевая вода";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слова "Министерству финансов" заменить словами "Министерству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4 слова "Министерство природных ресурсов и охраны окружающей среды" заменить словами "Министерство сельского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отраслевой программе "Питьевые воды" на 2002-2010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"Питьевые воды" заменить словами "Питьевая вода";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"Содержанием программы"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"Содержание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Анализ современного состояния использования ресурсов питьевых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Цель и основные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Дальнейшее восстановление и усовершенствование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водоснабжения для поддержания их в эксплуатационном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Продолжить строительство новых систем водоснабжения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доступа к питьевой воде, гарантированного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 необходимом количестве в наименее водообеспеченных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Разделение систем питьевого водоснабжения на республиканскую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коммунальную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 Создание организаций по эксплуатации систем 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 с завершенным строительством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 Освоение новых и развитие альтернативных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5.6. Улучшение качества потребляемой питьевой воды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рационального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5.7. Улучшение экологического и санитарно-гигиенического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5.8. Широкое освещение в средствах массовой информации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рационального использования питьевой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5.9. Совершенствование управления и координации водообеспечивающей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и подготовка квалифицированных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водохозяйственной отрасли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План мероприятий по реализации отраслевой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"Питьевая вода" на 2002-2010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"Паспорт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   Отраслевая программа "Питьевая вода"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2002-2010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 1998 года N 3956 "О первоочередных мерах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улучшению состояния здоровья граждан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пункт 2.2 протокольного заседания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от 29 марта 2005 года N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 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Общенационального плана основных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(мероприятий) по реализации ежегодных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2005-2007 годов посланий Главы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народу Казахстана 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на 2007-2009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от 20 апреля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N 319.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программы    Устойчивое обеспечение населения питьевой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необходимом количестве и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            увеличение доступа населения к качественной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питьевой воде, гарантированного качества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необходимом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численности населения, использующего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воду из централизованных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повышение надежности водоисточников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 путем обеспечения полного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соблюдения требований санитарных правил и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стандарта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максимальное использование местных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питьевого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исключение децентрализованного использования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питьевых целей воды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заболеваемости населения, связанного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водным фактором;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обеспечение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предотвращение возможности негативного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экологического воздействия на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оперативной системы мониторинга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качеством питьевой воды по отдельным регионам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бассейнам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стоимости одного кубометра подаваемой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воды путем внедрения новых технологий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 в строительстве, системах очистки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подготовки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реализации  2002-2010 годы, в том числе 1 этап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2002-2005 годы; 2 этап - 2006-2010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и       На реализацию мероприятий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            финансовые средства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 бюджетов, внешних займов и грантов на льготных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условиях, также привлечение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хозяйствующих субъектов, в т.ч. в общем объеме: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- 12 211,0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- 2 089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- 1 000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- 18 218,0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- 14 121,8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- 8 724,5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- 23 640,0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- 15 299,3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- 23 724,5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2009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- 41 915,0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- 16 640,1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- 5 111,5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2010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- 44 450,0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- 18 360,4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- 8 431,5 млн. тенге*.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Примечание*: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2008-2010 годы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финансирования будут уточняться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Ожидаемые         Создание отраслевых баз, новых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 производств по выпуску оборудования, приборов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комплектующих для водоснабжения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строительство и реконструкция систем 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полного охвата 7231 сельских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пункта, 174 поселка и 86 городов и малых городов,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где требуется улучшение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доступа населения к качественной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питьевой воде, гарантированного качества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необходимом количестве, что повысит 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водообеспеченности до 80 %;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численности населения, использующего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воду из централизованных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водоснабжения, в целом по стране на 20-25 %,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отдельным регионам на 40 %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заболеваемости населения,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водным фактором передачи по группе острых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кишечных инфекций, по вирусному гепатиту 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80-90 %, что обеспечит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эпидемиологическое благополучие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внедрение новых достижений передовых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отечественных и зарубежных технологий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подготовке воды питьевого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альтернативных источников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обеспечения доступа к питьевой воде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населения наименее водообеспеченных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разделение систем питьевого водоснабжения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республиканскую и коммунальную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совершенствование управления и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водообеспечивающей деятельности и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квалифицированных кадров для водохозяйственной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отрасли экономики.";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"Введение": перед словом "Введение" дополнить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 и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"Проблема обеспечения населения пресной водой остро стоит во всех странах мира. Треть всего человечества, не имеют доступа к питьевой воде, а более двух миллиардов человек не обеспечены санитарными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решением Генеральной ассамблеи Организации Объединенных Наций (далее - ООН) 2003 год был объявлен Международным годом пресной воды, а период 2005-2015 годов, начиная с Международного дня водных ресурсов 22 марта 2005 года, Международным десятилетием действий "Вода для жизни".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выполнение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1998 года N 3956 "О первоочередных мерах по улучшению состояния здоровья граждан Республики Казахстан" и достижение Цели Развития Тысячелетия в секторе водоснабжении и санитарии к 2015 году. В подтверждение этому Президент Республики Казахстан на втором Гражданском форуме 19 сентября 2005 года сказал, что "к началу второго десятилетия мы должны в целом решить проблему доступности качественной питьевой воды. Не останется ни одного населенного пункта, использующего воду из открытых водоемов, или несоответствующую нормативам".";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содержит анализ современного состояния использования ресурсов питьевых вод в Казахстане, цели и основные задачи, основные направления и механизм реализации, необходимые ресурсы и источники их финансирования, ожидаемый результат от реализации программы.";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Анализ современного состояния использования ресурсов питьевых вод в Казахстане"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Анализ современного состояния использования ресурсов питьевых вод в Казахстане";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"Централизованными системами водоснабжения из 86 городов и 174 поселка охвачены 81 города и 139 поселков. Общая протяженность водопроводной сети составляет 23,47 тыс. км и канализации 11,13 тыс. км.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53"/>
        <w:gridCol w:w="2833"/>
        <w:gridCol w:w="2533"/>
        <w:gridCol w:w="2013"/>
        <w:gridCol w:w="2573"/>
      </w:tblGrid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водоснабжения сельских населенных пунктов </w:t>
            </w:r>
          </w:p>
        </w:tc>
      </w:tr>
      <w:tr>
        <w:trPr>
          <w:trHeight w:val="3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(сел, аулов)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водоснабжением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доступом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416,465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258,933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308,639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133,63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1267,345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960,169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281,731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144,203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577,163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251,665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587,771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337,134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368,146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313,996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205,626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452,85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176,935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419,298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351,89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139,924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64,155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284,024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97,175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411,303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161,745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1440,059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833,025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7268,714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4179,585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033"/>
        <w:gridCol w:w="2153"/>
        <w:gridCol w:w="2033"/>
        <w:gridCol w:w="2073"/>
        <w:gridCol w:w="1813"/>
        <w:gridCol w:w="21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водоснабжения сельских населенных пунктов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Пользующихся водой из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привозной водой 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поверхностных вод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142,657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5,734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9,141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168,629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1,289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5,091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250,608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55,46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20,694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14,289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102,545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221,429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103,006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1,063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218,457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24,569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7,611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135,416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22,936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6,494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106,014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1,286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223,148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18,984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33,783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63,599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3,506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44,169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177,98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8,341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240,475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3,721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5,362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415,298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108,891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82,845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2430,014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363,983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793"/>
        <w:gridCol w:w="1613"/>
        <w:gridCol w:w="1650"/>
        <w:gridCol w:w="1933"/>
        <w:gridCol w:w="1693"/>
        <w:gridCol w:w="1517"/>
        <w:gridCol w:w="1517"/>
        <w:gridCol w:w="13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доступа городского населения к системам водоснабжения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имеющего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централизован-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 24 часа,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питье-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352,204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229,247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92,542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65,226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473,978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380,124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330,907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26,719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60,995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374,775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363,032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351,423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11,167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261,702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169,717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165,911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61,603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4,856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853,366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734,317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7,331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54,655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447,406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7,612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6,284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262,518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254,452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254,452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3,751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4,315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1116,456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1054,452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997,369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26,748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32,033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498,63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447,376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367,868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38,052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10,391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364,248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259,252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82,145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59,972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33,418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274,628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179,407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179,407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59,506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487,817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474,536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345,663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11,116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227,44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204,979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190,589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6,411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880,663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633,862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552,118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92,401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129,968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1209,485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1204,633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1204,633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4,852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529,335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528,635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528,635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8614,651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7578,244/87,9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6781,229/78,7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499,487/5,9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410,562/4,76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122,548/1,42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3,81/0,04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таблицах 1 и 2 приведены данные о состоянии водоснабжения сельских населенных пунктов и городов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охвата услугами централизованного водоснабжения составляет 6 771,8 тыс. человек или 79,4 % городского населения имеют доступ к качественной питьевой воде 24 часа в сутки, к централизованным системам канализации - 5 373,5 тыс. человек или 63,1 %. Вместе с тем, 537,3 тыс. человек или 6,3 % от общего числа городского населения для питьевых и хозяйственно-бытовых целей используют воду дворовых и общественных колодцев, скважин и поверхностных источников, а также привозную воду.";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"7845" заменить цифрами "7231";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сорок четвертый и сорок пятый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"Вместе с тем, по сравнению с 2003 годом, сократилось количество водопроводов, не отвечающих санитарным требованиям с 350 до 290, в том числе в сельской местности с 321 до 272.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при среднем республиканском показателе водопроводов, не отвечающих санитарным требованиям 12,5 %, остается высоким в Жамбылской области 33,9 %, Восточно-Казахстанской области - 20,7 %, Алматинской области - 13,2 %.";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седьмой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2004 году в республике зарегистрированы вспышки острой кишечной инфекции в поселке Кенкияк Темирского района Актюбинской области, где пострадало 305 человек, в том числе 189 детей, в городе Кокшетау - 85 человек из них 70 детей. С августа 2004 года по январь 2005 года в городе Абай Карагандинской области зарегистрировано 666 больных вирусным гепатитом А, из них 473 детей и подростков.";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"2. Цель и основные задачи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Цель и основные задачи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"3. Основные направления и механизм реализации Программы"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в решении проблем по водообеспечению населения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дальнейшее восстановление и усовершенствование существующих систем водоснабжения для поддержания их в эксплуатационном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продолжить строительство новых систем водоснабжения для обеспечения доступа населения к питьевой воде гарантированного качества и необходимом количестве в наименее водообеспеченных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разделение систем питьевого водоснабжения на республиканскую и коммунальную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организаций по эксплуатации систем питьевого водоснабжения с завершенным строительством и их материально-техническое оснащение;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освоение новых и развитие альтернативных источников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улучшение качества потребляемой питьевой воды и ее рациональное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улучшение экологического и санитарно-гигиенического состояния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широкое освещение в средствах массовой информации о проблемах рационального использования питьевой воды и осведомление общественности о ходе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совершенствование управления и координации водообеспечивающей деятельности и подготовка квалифицированных кадров в водохозяйственной отрасли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следующий механизм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водоснабжения республиканского и межобластного значения, а в отдельных регионах межрайонные сельские групповые водопроводы финансируются в соответствии со Среднесрочным планом социально-экономического развития Республики Казахстан на соответствующие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водоснабжения областного, районного и местного значения финансируются на основе целевых программ, утвержденных местными органами государственного управления или принятых негосударственными организациями, за счет средств местных бюджетов, займов, прямых иностранных или отечественных инвестиций, а также средств хозяйствующих субъектов и привлечение средств населения в виде прямых вложений в размере 10 %.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Программы осуществляют территориальные органы Комитета по водным ресурсам, Комитета геологии и недропользования, местные исполнительные органы в пределах своей компетенции, а также водохозяйственные организации негосударственного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настоящей Программы будет осуществляться в соответствии с разработанным Планом мероприятий, что позволит сосредоточить внимание исполнительных органов, водохозяйственных организаций на основных проблемах в области водообеспечения населения питьевой водой, реагировать на изменения ситуации, обеспечить эффективность мер и получения реальных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Дальнейшее восстановление и усовершенствование существующих систем водоснабжения для поддержания их в эксплуатационном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предполагает осуществление мер по реконструкции и поддержанию водозаборных сооружений, сооружений по подготовке воды, водопроводных сетей и групповых систем водоснабжения в надлежащем состоянии, обеспечению резервной системы водоснабжения на случай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данного направления Программой будут намечены мероприятия, позволяющие с наименьшими затратами обеспечить население питьевой водой гарантированного качества, сократить эксплуатационные расходы, связанные с материальным и энергетическим обеспечением: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реконструкция существующих систем водоснабжения, находящихся в коммунальной собственности, в том числе завершение реконструкции всех систем водоснабжения осуществляющих забор воды из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расширение и реконструкция городских систем водоснабжения: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 реконструкция систем водоснабжения и водоотведения городов Алматы, Астаны, Актобе, Караганды, Кокшетау, Кызылорды, Кентау, Петропавловска, Риддера, Степногорска, Шардары, Экибастуза и других городов и малых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реконструкция существующих систем водоснабжения, находящихся в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групповых систем водоснабжения в Акмолинской, Атырауской, Западно-Казахстанской, Кызылординской, Костанайской, Северо-Казахстанской и Южно-Казахстанской областях, где нет альтернативных источников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 расширением водозабора Нуринского месторождения подземных вод в Акмолинской области, Иргизского - в Актюбинской области, Кызылординского и Кызылжарминского - в Кызылординской области, Байркумского - в Южно-Казахстанской;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 этапе (2006-2010 годы) реализации Программы предусматривается привлечение второго транша займового проекта Азиатского Банка Развития "Водоснабжение и канализация сельских территорий" охватывающего Восточно-Казахстанскую и Павлодарскую области и проекта Исламского Банка Развития "Сельское водоснабжение Алматинской области" на льготных условиях. Правительством Японии выделяется грант для осуществления проекта "Водоснабжение сельских населенных пунктов в Республике Казахстан" в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Продолжить строительство новых систем водоснабжения для обеспечения доступа к питьевой воде гарантированного качества и в необходимом количестве в наименее водообеспеченных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предусматривает комплекс мероприятий по улучшению водоснабжения за счет строительства новых систем водоснабжения для обеспечения доступа населения к питьевой воде гарантированного качества и в необходимом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новых систем водоснабжения, находящихся в коммунальной собственности, в том числе населенных пунктов подключенных к групповым водопроводам;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новых систем водоснабжения находящихся в республиканской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и реконструкция индивидуальных шахтных и трубчатых колодцев, каптажных камер для населенных пунктов, имеющих качественные источники водоснабжения (грунтовые воды, родники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локальных систем водоснабжения с применением новых технологий по водоочистке от вредных химических примесей для населенных пунктов пользующихся привозной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данного направления ведутся работы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строительству 4-ой и 5-ой очередей Арало-Сарыбулакского, Жиделинского и Октябрьского групповых водопроводов в Кызылординской области, Кентау - Туркестанского группового водопровода в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реконструкции Нуринского и Селетинского групповых водопроводов в Акмолинской области, Тургенского - в Алматинской области, 2-ой очереди Бельагашского - в Восточно-Казахстанской области, 2-ой очереди Каменского и Урдинского - в Западно-Казахстанской области, Ишимского - в Костанайской области, II-ой очереди Булаевского, Ишимского - в Северо-Казахстанской области, Тасты - Шуйского, Дарбазинского групповых водопроводов - в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строительство 2-ой очереди Кокшетауского промводопровода в Акмолинской области, Эскулинского - в Карагандинской области, Ногайты - Сагиз - Мукур, Мукур - Жантерек - Жамансор, Тасшагыл - Каракол, Муздыбулак - Карабау - в Атырауской области, Шардаринского - в Южно-Казахстанской области и реконструкция Яблоневского группового водопровода в Акмолинской области, Базойского - в Алматинской области, Майского и Беловодского - в Павлодарской области, Жетисайского - в Южно-Казахстанской.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предусматривается строительство сетей и сооружений водоснабжения в 1583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 сельских населенных пунктов, где имеются подземные воды всех горизонтов повышенной минерализации до 3-5 г/л, а также с повышенным содержанием фтора, тяжелых металлов, хлоридов, сульфатов, нитратов и других вредных химических соединений, которые превышают требования санитарных норм, предусматривается путем применения локальных водоочистных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Разделение систем питьевого водоснабжения на республиканскую и коммунальную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Водообеспечение питьевой водой в районах с ограниченными водными ресурсами или преобладанием минерализованных вод (Акмолинская, Атырауская, Западно-Казахстанская, Костанайская, Кызылординская, Северо-Казахстанская и Южно-Казахстанская области) осуществлялось путем строительства групповых водопроводов протяженностью от 50 до 2000 км, обслуживающих десятки и сотни населенных пунктов. Общая протяженность построенных групповых водопроводов, обеспечивающих питьевой водой 1276 населенных пунктов, достигла 17,1 тыс.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все крупные системы групповых водопроводов эксплуатировались с государственной дотацией на их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включает мероприятия для частичного возмещения (удешевления) стоимости услуг (затрат) предприятиям, обслуживающим особо важные групповые системы водоснабжения по подаче питьевой воды водопотребителям: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разделение систем питьевого водоснабжения на республиканскую и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подаваемой населению питьевой воды в силу различных причин в отдельных регионах достигла 60-80 тенге и выше. Фактическая себестоимость подаваемой воды по групповым водопроводам северного Казахстана в 2005 году возросла до 200 и более тенге, Урдинского водопровода Западно-Казахстанской области составляет 564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населения питьевой водой гарантированного качества и в необходимом количестве из групповых систем водоснабжения, на первом этапе Программы введена государственная поддержка по удешевлению стоимости услуг по подаче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Водным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 предусмотрены субсидирование стоимости услуг по подаче питьевой воды из особо важных групповых систем водоснабжения, являющихся безальтернативными источниками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N 1344 определен перечень водохозяйственных сооружений, находящихся в республиканской собственности, куда включены 21 групповой водопровод в 8 областях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в Водный и Бюджетный кодексы Республики Казахстан, согласно которым субсидирование стоимости услуг по подаче питьевой воды из особо важных групповых систем водоснабжения, являющихся безальтернативными источниками водоснабжения предусмотрено не только из республиканского бюджета, также и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Создание организаций по эксплуатации систем питьевого водоснабжения с завершенным строительством и их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Проблемы, связанные с дальнейшей эксплуатацией завершенных строительств и введенных в эксплуатацию объектов питьевого водоснабжения из-за недостаточного материально-технического оснащения эксплуатирующих коммунальных предприятий на местах, а порой и отсутствие таких предприятий, на сегодняшний день является самым актуальным вопросом.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данное направление предусматривает мероприятия по созданию коммунальных предприятий по эксплуатации систем водоснабжения с завершенным строительством и их материально-техническое оснащение.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реализации первого этапа (2002-2005 гг.) Программы в коммунальную собственность областей переданы 99 объектов питьевого водоснабжения и приняты в республиканскую собственность 14 групповых систем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Сложность процедур передачи заключается в отсутствии эксплуатирующих организаций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Атырауской области с 2003 года не эксплуатируется 20 миниводоочистных установок и 26 внутрипоселковых водопроводных сетей сельских населенных пунктов из-за не решения вопроса выделения средств для их эксплуатации. Аналогичная ситуация в поселке им. Ж. Молдагалиева Акжаикского района и поселка Акпатер Казталовского района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же ситуация сложилась и по вновь построенным объектам питьевого водоснабжения из средств республиканского бюджета в Акмолинской, Актюбинской, Восточно-Казахстанской, Жамбылской, Карагандинской и Южно-Казахстанской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исполнительным органам необходимо принять меры по организации эксплуатации существующих и вновь вводимых объектов питьевого водоснабжения, а также по и их материально-техническому оснащению.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Освоение новых и развитие альтернативных источников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предусматривает комплекс мероприятий по улучшению водоснабжения за счет более полного использования разведанных запасов подземных вод в населенных пунктах, не имеющих альтернативных источников питьевого водоснабжения: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сегментация групповых систем водоснабжения с целью создания более мелких групповых систем с переводом водообеспечения на альтернативные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освоение разведанных месторождений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альтернативных источников для отдельных регионов рассмотрена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подземных вод с минимально допустимым уровнем качества (слабоминерализованные подземные воды, с минерализацией 1,0-1,5 г/л);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локальных водоочистных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организации подвоза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выбор альтернативных источников будет производиться в результате технико-экономического сравнения нескольких вариантов водообеспечения каждого конкретного населенного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привозной воды может рассматриваться в качестве источника водоснабжения поселков для поддержания жизнедеятельности только в исключительных случаях, таких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мера в период строительства или реконструкции системы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небольших населенных пунктов с низким потенциалом развития, где не ожидается прирост населения или в которые планируется переселение населения в ближайшем будущем;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ресурсов для питьевого водоснабжения, но функционирование поселков необходимо до определенного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Улучшение качества потребляемой питьевой воды и ее рациональное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включает комплекс мер по улучшению качества 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новых материалов и технологий в строительстве систем водоснабжения для улучшения качества потребляемой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полного приборного учета расхода у всех категории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основной цели данного направления необходимо провести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внедрение новых, как отечественных, так и зарубежных, передовых технологий с применением экологически чистых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изношенных участков водопроводной сети с целью ликвидации вторичного загрязнения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технологической схемы, обеспечивающей соответствующие параметры очистки исходной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материально-технического, кадрового и финансового обеспечения служб, обеспечивающих контроль качества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реабилитацию ранее построенных локальных водопроводов в населенных пунктах, повышение эффективности их работы, модернизацию технологических процессов обеззараживания и водоочистки;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локальных систем водоснабжения с применением новых материалов и технологии по водоочистке от вредных химических примесей для всех населенных пунктов пользующихся водой из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восстановление индивидуальных каптажных камер, шахтных и трубчатых колодцев.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водоподготовке намечается более чем в 700 населенных пунктах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рациональному использованию питьевой воды включают широкий спектр мероприятий по экономному и эффективному использованию питьевой воды, касающихся таких вопросов как исключение ее нецелевого использования на технические, сельскохозяйственные и другие нужды, сокращения забора воды из природных водных объектов с учетом структурного переустройства экономики, технологической модернизации и внедрения водосберегающих технологий, также установки приборов водоучета в диктующих точках сети и у водопотребителей.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воды в отдельных регионах, постепенное истощение и усиливающееся загрязнение источников пресной воды требуют обеспечения комплексного планирования рационального использования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состояние водопользования требует принятия безотлагательных мер по развитию и созданию условий рационального использования водных ресурсов, научного обоснования водосберегающих технологий, исключения нецелевого использования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Существенным моментом для создания предпосылок рационального использования и охраны водных ресурсов, недопущения загрязнения водных объектов является формирование у населения общей санитарно-гигиенической и экологической культуры путем углубления экологического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Улучшение экологического и санитарно-эпидемиологического состояния водных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включает комплекс мероприятий, закладывающих основу обеспечения сбалансированности процессов использования, восстановления и охраны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Существующее состояние окружающей среды и ожидаемый экономический рост отраслей экономики без принятия и внедрения соответствующих превентивных мероприятий по охране и восстановлению водных ресурсов приведут к ухудшению экологического состояния водных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происходит формирование системы государственного управления охраной окружающей среды и природопользованием, действует ряд законодательных и нормативно-методических документов, направленных на улучшение охраны окружающей среды и такой ее важнейшей составляющей, как водные объекты, предотвращение вредного воздействия хозяйственной и иной деятельности на естественные экологические системы. Ужесточены требования и контроль за экономически опасной деятельностью, укрепляется международное сотрудничество по вопросам экологии.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2002-2004 годы сократился удельный вес, не работающих водопроводных сетей с 13,2 % до 11,1 % и не отвечающих санитарным требованиям с 23,4 % до 17,7 %. Вследствие неудовлетворительного санитарно-технического состояния сооружений водоснабжения, за этот период было зарегистрировано 9 вспышек острых кишечных инфекций, связанных с водным фактором.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вспышек острых кишечных инфекций не было зарегистрировано. Удельный вес проб питьевой водопроводной воды, не отвечающих гигиеническим нормативам по микробиологическим показателям снизился с 3,9 % в 2001 году до 2,0 % в 2004 году, за 2005 год этот показатель составил 1,6 %.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действующему Водному кодексу для питьевого и хозяйственно-бытового водоснабжения предоставляются защищенные от загрязнения и засорения поверхностные и подземные водные объекты и водохозяйственные сооружения, качество воды в которых соответствует установленным государственным стандартам и гигиеническим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поверхностных и подземных вод для питьевого и хозяйственно-бытового водоснабжения определяется 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мерами по улучшению экологического и санитарно-эпидемиологического состояния водных объектов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водоохранных зон, полос и зон санитарной охраны источников и сооружений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реконструкция существующих и создание новых лесонасаждений в санитарно-защитной водоохранной зоне водохранилищ, используемых для питьевых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 необходимо провести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реализацию экономических инструментов, стимулирующих рациональное потребление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и поддержать сети научно-исследовательских институтов для проведения фундаментальных и прикладных исследований в сфере водной экологии;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контроль за качеством питьевого водоснабжения, внедрить водосберегающий режим использования питьевых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контролировать расходование воды во всех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модернизировать и улучшить лабораторный контроль санитарно-эпидемиологической службы за безопасностью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Широкое освещение в средствах массовой информации проблемы рационального использования питьевой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получения чистой питьевой воды, рационального ее использования является не только государственной, но и общечеловеческой, поскольку затрагивает жизненные интересы всех слоев населения. Во многом причиной неэффективности мероприятий, связанных с решением данной проблемы, является плохая координация и недостаточное взаимодействие между государственными органами, занятыми ее решением, и широкой общественностью.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водообеспечения населения должны решаться открыто с широким привлечением общественности. Информация о качестве воды, как в природных водных объектах, так и системах водоснабжения, стоимости ее очистки и доставки должна быть доступна каждому гражданину, что будет способствовать пониманию проблемы рационального использования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информационное сопровождение по вопросам экологического, санитарно-гигиенического образования и просвещения, бережного использования водных ресурсов у населения обеспечивают 59 печатных республиканских средств массовой информации и вещания по республиканским и региональным телеканалам.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данных вопросов ведется в информационных и аналитических программах "Новости", "Лучше быть здоровым", "Жеті күн", "Бетпе-бет", "Мезгіл", "Диалог", "Ауыл", "Апта", "Чистые родники", "Ел мен жер", "Актуальные интервью".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предусмотрены, также меры по экологизации общества в республике, проводится работа по созданию информационной системы охраны окружающей среды и обеспечению доступа к экологической информации широкого круга граждан. Для этих целей выпускаются периодические издания экологического содержания журнал "Гидрометриология и экология", газеты "Экологический курьер", "Атамекен" и Акмолинская областная газета "Экологический вестник". Работает веб-сайт центрального уполномоченного органа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материалы республиканской и региональной прессы направлены на освещение проблем обеспечения качества и доступности населению питьевой воды для улучшения здоровья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информирования и просвещения населения по этим проблемам, формирования экологической и санитарно-гигиенической культуры у населения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выпуска брошюр, буклетов, создание постоянного цикла радио и телепередач, освещение в средствах массовой информации вопросов экологического, санитарно-гигиенического образования и просвещения, бережного использования водных ресурсов, особенно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вовлечение неправительственных организаций и представителей общественности в работу по информированию и просвещению населения по рациональному использованию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мероприятия включают в себя создание видеороликов о Программе "Питьевая вода" с целью повышения уровня осведомленности о Программе среди всех слоев населения республики и веб-сайта по Программе "Питьевая вода", а также определение политики рационального использования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Казахстана могут влиять на процессы управления в сфере организации водопотребления и охраны водных ресурсов путем участия в семинарах, референдумах, "Круглых столах" и других мероприятиях, где обсуждаются вопросы или решения, относящиеся к данной проблеме.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Совершенствование управления и координации водообеспечивающей деятельности и подготовка квалифицированных кадров в водохозяйственной отрасли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предусматривает взаимоувязанный комплекс мер, призванных обеспечить реализацию государственной политики в области обеспечения населения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планирование управления процессом водообеспечения населения осуществляет государство.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мерами по реализации государственной политики в области обеспечения населения питьевой водой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региональных программ в рамках Государственной программы развития сельских территорий и отраслевой программы "Питьевая вода";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Генеральной схемы комплексного использования и охраны водных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схем комплексного использования и охраны вод по бассейнам рек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квалифицированных кадров водохозяйственной отрасли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мероприятия требуют проведения следующих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совершенствования системы управления инфраструктурой водоснабжения, предусматривающей четкое разделение собственности на средства производства в системе питьевого водоснабжения между Правительством, местными исполнительными органами и негосударственными объединениями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экономического механизма водопользования на основе совершенствования системы платного водопользования и государственного субсидирования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поддержки становления организаций на первоначальном этапе, в том числе и негосударственных, занятых обеспечением населения питьевой водой, улучшением ее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привлечения дополнительных средств из всех источников финансирования, включая внешние займы и гранты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разработки и внедрения системы мониторинга, как водных объектов, так и систем водоснабжения.";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"Необходимые ресурсы и источники их финансирования"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этапе (2002-2005 годы) реализации Программы из всех источников фактически освоено средств в сумме - 46,21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финансовых средств на реализацию мероприятий Программы 2 этапа (2006-2010 гг.) определен в размере 253,937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3 приведено предварительное распределение финансовых средств по годам и источникам, которое будет уточняться при формировании инвестиционных проектов республиканского и местного бюджетов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Программы, кроме средств республиканского и местных бюджетов, внешних займов и грантов, будут привлечены различные внебюджетные источники, включая средства организаций, эксплуатирующих водопроводы и средства хозяйствующих субъектов.";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Объем финансовых средств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мероприятий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273"/>
        <w:gridCol w:w="1393"/>
        <w:gridCol w:w="1073"/>
        <w:gridCol w:w="1133"/>
        <w:gridCol w:w="975"/>
        <w:gridCol w:w="1253"/>
        <w:gridCol w:w="1213"/>
        <w:gridCol w:w="1573"/>
      </w:tblGrid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этапам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этап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41064,3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253937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140434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14121,8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16640,1*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18360,4*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66510,6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хозсубъектов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8724,5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23724,5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5111,5*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8431,5*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Примечание*: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2008-2010 годы объемы финансирования будут уточняться при формировании бюджета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5. "Ожидаемый результат от реализации Программы"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до 2005 года Программой предусматривалось остановить дальнейшее ухудшение состояния водоснабжения, качества воды, источников питьевого водоснабжения, обеспечить доступность воды и начать планомерную работу по развитию отрасли с целью сохранения и улучшения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реализация Программы повысит доступ населения к качественной питьевой воде, что благоприятно скажется на здоровье населения страны, а также будут созданы благоприятные условия для развития отраслевых баз, новых технологических производств по выпуску оборудования, приборов и комплектующих для водоснабжения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Мероприятиями Программы в целом будет охвачены все сельские населенные пункты, которые получат дальнейшее развитие с реализацией Государственной программы развития сельских территорий с численностью населения около 6,4 млн. человек и городского населения численностью более 8,5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основных направлений Программы позволит достичь следующих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устойчивое обеспечение населения питьевой водой в необходимом количестве и гарантированного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реконструкция систем и сооружений для полного охвата 7231 сельского населенного пункта, 174 поселка и 86 городов и малых городов, где требуется улучшение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доступа населения к качественной питьевой воде, что повысит уровень водообеспеченности в целом до 80 %;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численности населения, использующего воду централизованных источников водоснабжения, в целом по стране на 20-25 %, а по отдельным регионам на 40 %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надежности водоисточников и систем водоснабжения путем обеспечения полного соблюдения требований санитарных правил и норм стандарта качества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использование местных подземных вод питьевого качества и отход от организации подвоза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децентрализованного использования для питьевых целей воды поверхностных источников, состояние которых в основном характеризуется как химическим, так и бактериальным загрязнением;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заболеваемости населения, связанной с водным фактором передачи по группе острых кишечных инфекций, по вирусному гепатиту А на 80-90 %, что обеспечит санитарно-эпидемиологическое благополучие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дополнительных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негативного экологического воздействия на источники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оперативных систем мониторинга за качеством питьевой воды по отдельным регионам и бассейнам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стоимости одного кубометра подаваемой воды путем внедрения новых технологий и материалов в строительстве, системах очистки и подготовки питьевой воды, а также замены в ряде случаев источников водоснабжения на альтернативные источники.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Позитивные изменения в обеспечении населения питьевой водой создадут удовлетворительные социально-бытовые и санитарно-эпидемиологические условия жизни и, в конечном итоге, положительно скажутся на физическом и духовном здоровье населения страны.";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"План мероприятий по реализации отраслевой программы "Питьевые воды" на 2002-2010 годы" изложить в новой редакции согласно приложению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956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8.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мероприятий по реализации отраслевой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"Питьевая вода" на 2002-2010 годы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893"/>
        <w:gridCol w:w="1753"/>
        <w:gridCol w:w="1693"/>
        <w:gridCol w:w="1473"/>
        <w:gridCol w:w="1493"/>
        <w:gridCol w:w="1293"/>
        <w:gridCol w:w="1573"/>
        <w:gridCol w:w="13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млн. тенге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этап 2002-2005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Восстановление и усовершенствование существующих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для поддержания их в эксплуатационном состоянии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Освоение новых и развитие альтернативных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вариантов водоснабжения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Улучшение качества потребляемой воды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ПДК,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Рациональное использование питьевой воды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бителей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Улучшение экологического и санитарно-гигиенического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водных объектов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лищ,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Создание информационной среды, способствующей пониманию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проблемы рационального использования питьевой воды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Совершенствование управления водообеспечивающей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водоохранной деятельностью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1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программы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этап 2006-2010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Дальнейшее восстановление и усовершенствование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водоснабжения для поддержания их в эксплуатационном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6393*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9818*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17987*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9465*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8251*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Продолжить строительство новых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доступа населения к питьевой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гарантированного качества и необходимого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наименее водообеспеченных регионах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8661*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Разделение систем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республиканскую и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организаций по эксплуатации систем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 завершенным строительством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Освоение новых и развитие альтернативных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Улучшение качества потребляемой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рациональное ее использования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Улучшение экологического и санитарно-гигиенического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водных объектов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Широкое освещение в средствах массовой информации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использования питьевой воды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но-гигие-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Совершенствование управления и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водообеспечивающей деятельности и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квалифицированных кадров в водохозяйственной отрасли экономики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14121,8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23724,5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16640,1*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5111,5*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18360,4*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8431,5*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128223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64421,6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МБ   - местные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   - средства хозcубъектов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ПДК  - предельно допустимая концентрация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