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be4" w14:textId="f3d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"Жасыл ел" на 2008-2010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2007 года N 958. Утратило силу постановлением Правительства Республики Казахстан от 10 сентября 2010 года N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N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"Жасыл ел" на 2008-2010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заинтересованным организациям, ответственным за реализацию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в Министерство сельского хозяйства Республики Казахстан информацию о ходе реализации Программы ежегодно, к 10 января и 10 июля.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представление в Правительство Республики Казахстан сводной информации о ходе исполнения Программы ежегодно, к 1 февраля и 1 августа.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выполнению Программы возложить на Министра сельского хозяйства Республики Казахстан Есимова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2008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958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"Жасыл ел"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Программа "Жасыл ел на 2008-2010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 В соответствии с пунктом 58.1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по исполнению Общенационального плана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направлений (мероприятий)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ежегодных 2005-2007 годов посланий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государства народу Казахстана 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на 2007-2009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 Обеспечение сохранности лесов, постепенное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покрытых лесом площадей,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охраны лесов от пожаров, защиты их от вредителей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болезней, качественного состава и санитарного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состояния лесов, увеличение площадей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насаждений в населенных пунктах,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расширение зеленых зон вокруг них,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молодежной безработицы на 2-3 %,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вовлечение в мероприятия по выполнению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молодежных трудовых отрядов численностью по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тысяч человек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Воспроизводство лесов за 3 года на общей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145,18 тысяч гектаров, из них в 2008 году - 37,49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тысяч гектаров, 2009 году - 47,63 тысяч гектаров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в 2010 году - 60,06 тысяч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Расширение зеленой зоны города Астаны на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тысяч гектаров, по 5 тысяч гектаров ежегодно.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Высадка зеленых насаждений в городах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пунктах за 3 года - 13,00 миллион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 Охрана лесов от пожаров, незаконных порубок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других нарушений лесного законодательства,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их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учреждений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воспроизводство лесов и лесоразведение, озеленение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расширение лесосеменного и питомнического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воспроизводство лесов и лесоразведение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территории государственных учреждений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лесонасаждений вдоль гидрографической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сети, каналов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зеленых зон вокруг населенных пунктов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их озеленение, включая зеленую зону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участие молодежи в реализации программы "Жасыл ел"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мероприятия по развитию частного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лесоустройство и проектно-изыскательские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подготовка и повышение квалификации кадров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лесного и лесопаркового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информационное обеспечение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 2008-2010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 На реализацию мероприятий Программы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средства республиканского бюджета,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бюджета, внешних займов и грантов: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республиканского бюджета 2008 году - 7228,57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миллион тенге, в 2009 году - 7086,17 миллион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2010 году - 7400,09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местного бюджета: в 2008 году - 7353,50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тенге; в 2009 году - 7987,71 миллион тенге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2010 году - 8198,45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расходов средств по проекту "Сохранение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лесов и увеличения лесистости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республики" на 2008-2010 годы - 2141,3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расходов на 2008-2010 годы будут уточняться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"О республиканском бюджете" и решениями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маслихатов областей, города Астаны о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бюджете на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 Снижение площадей, повреждаемых лесными пожарами,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от     воспроизводство лесов за 3 года на общей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 145,18 тысяч гектаров, из них в 2008 году - 37,49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тысяч гектаров, 2009 году - 47,63 тысяч гектаров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в 2010 году - 60,06 тысяч гектаров,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санитарно-защитной зеленой зоны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площади 15,0 тысяч гектаров, ежегодное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квалификации не менее 47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учреждений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новых селекционно-семеноводческих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"Жасыл ел" на 2008-2010 годы (далее - Программа) разработана во исполнение пункта 58.1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Правительства Республики Казахстан на 2007-2009 годы одной из основных задач в области охраны окружающей среды и природопользования ставится стабилизация и улучшение экологической ситуации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разработана специальная программа по ведению лесного хозяйства и озеленению населенных пунктов. В ней определяются основные цели и задачи по увеличению лесопосадочных работ, озеленению населенных пунктов, и в конечном итоге увеличению лесистости территории с вовлечением молодежи в данные процессы.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лесного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озеленения населенных пунктов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Современное состояние лесного хозяйства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озеленения населенных пунктов, итоги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"Жасыл ел" на 2005-2007 годы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ведении Комитета лесного и охотничьего хозяйства Министерства сельского хозяйства Республики Казахстан находится 22 государственных учреждения, за которыми закреплен государственный лесной фонд на площади 3,4 миллион гектаров или 13,0 % от площади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ведение акимов областей переданы 124 государственных учреждения лесного хозяйства на площади 22,6 миллион гектаров, что составляет 85,6 % от общей площади государственного лесного фонда, основной задачей которых является осуществление мероприятий по охране и защите лесов, их воспроизводству и лесоразведению, организации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учета лесного фонда на 1 января 2007 года общая площадь земель лесного фонда и особо охраняемых природных территорий составляет 26,4 миллион гектаров (9,7 % территории республики), из которых покрытые лесом земли занимают 12,3 миллион гектаров. Лесистость территории составляет 4,5 %.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многолетним статистическим данным в среднем в течение пожароопасного периода на территории государственного лесного фонда происходит около тысячи случаев лесных пожаров. Площадь распространения пожаров зависит от многих факторов, но основным являются погодно-климатические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лесных пожаров являются как природные факторы, так и деятельность человека, которая наибольшую опасность представляет при весенних и осенних пиках пожарной опасности. К примеру, в весенний и осенний периоды в связи с проведением полевых сельскохозяйственных работ резко увеличиваются и число пожаров, возникающих от сельхозпалов и неосторожного обращения с огнем. Из природных факторов серьезную угрозу представляют грозовые разряды, от которых наибольшее количество пожаров происходят в ленточных борах Прииртышья.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крупных лесных пожаров по республике показал, что наибольшую площадь - 62 % составляют лесные пожары, возникшие по причине перехода степных пожаров на территорию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приоритетов развития лесного сектора является воспроизводство лесов.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Казахстана до 2030 года и во всех своих ежегодных посланиях народу Казахстана Президент выделяет данное направление как одно из приоритетных, что предопределяет стимулирование работ по экологическому оздоровлению территории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в повышении лесистости территории республики имеет создание лесных культур. На сегодняшний день искусственные насаждения составляют 1029,3 тысяч гектаров или около 10 % покрытых лесом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1990 года ежегодные лесовосстановительные работы выполнялись на площади свыше 80 тысяч гектаров. При этом на долю посева и посадки леса приходилось около 80 %. В общем объеме создаваемых лесных культур хвойные породы составляют 16 %, а лиственные - 84 %, в том числе - саксаула 77 %.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объемы воспроизводства лесов составили - 30,7 тысяч гектаров, в том числе посадкой и посевом - 24,9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Послания Президента народу Казахстана от 18 февраля 2005 года была разработана и утверждена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2005 года N 632 отраслевая программа "Жасыл ел" на 2005-2007 годы, которой предусматривается расширение работ по сохранению лесов и их воспроизводству, озеленению населенных пунктов, участие молодежи в этих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ее реализации, в 2005-2006 годах, работы по воспроизводству лесов и лесоразведению проведены на площади 67,6 тысяч гектаров, в том числе методом посадки и посева 55,3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лесокультурных работ в настоящее время в республике имеется в количестве 143 лесных питомника, на которых может ежегодно выращиваться 150-200 миллион штук стандартных сеянцев различных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Формируется лесосеменная база на селекционой основе, представленная 270 плюсовыми деревьями, 45 гектаров плюсовых насаждений, постоянными лесосеменными участками и лесосеменными плантациями на площади свыше 850 гектаров. Для ее дальнейшего развития функционируют два республиканских государственных казенных предприятия - Алматинский и Кокшетауский лесные селекционные центры.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плантационного выращивания древесных пород различного целевого назначения является одним из важных направлений в лесном хозяйстве Казахстана. Приоритетным является вовлечение в этот процесс частных инвестиций, т.е. развитие института частного лесовладения, которому должна быть оказана государственная поддержка.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созданию санитарно-защитной зеленой зоны города Астаны ведутся с 1997 года, и уже посажено 30 тысяч гектаров зеленых насаждений. Эти работы будут продолжены. Помимо создания насаждений вокруг города, будут проводиться лесопосадки вдоль железных и автомобильных дорог в пяти направлениях от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полномасштабный проект "Сохранение лесов и увеличение лесистости территории республики", который направлен на сохранение и восстановление ленточных боров Прииртышья и саксауловых насаждений Кызылординской области, поддержку лесохозяйственной отрасли республики, разработку и внедрение в практику экологических норм использования пастбищных угодий в саксауловых лесах.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укреплению материально-технической базы государственных учреждений лесного хозяйства и природоохранных учреждений, осуществляются противопожарные и лесозащитные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Авиационная охрана лесов, в соответствии с нормативами,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2004 года N 53 осуществляется на площади 5639,5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работы по созданию и содержанию защитных насаждений на полосах отвода автомобильных дорог республиканского значения, высажено 353 тысяч саженцев.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полосах отвода железных дорог создано защитных насаждений на площади 0,15 тысяч гектаров и проведен комплекс мероприятий по уходу за защитными насаждениями на площади 62,4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мероприятия по созданию и содержанию водоохранных насаждений на площади 1,25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областных центрах заложены парки и скверы на общей площади 430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озеленении населенных пунктов принимали участие бойцы студенческих экологических отрядов, с их участием высажено 2088,5 тысяч саженцев.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2005-2007 годы акиматом города Астаны осуществлена программа строительства парков, скверов, бульваров. Общая площадь вновь заложенных скверов и парков составила 34,51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деятельности молодежных трудовых отрядов "Жасыл ел" создан Республиканский штаб молодежных трудовых отрядов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областях и городах Астана и Алматы на базе учебных заведений сформированы отряды с численностью в 2005 году - 28 тысяч человек и в 2006 году - 32 тысячи человек.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Проблемные вопросы воспроизводства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лесоразведения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Многократное уменьшение объемов посадки и посева леса за период с 1992 года по 2002 годы, когда они сократились до 8,9 тысяч гектаров, привело к утрате части питомников и объектов лесосеменного хозяйства, сокращению объемов выращивания посадочного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 озеленительные насаждения представлены ограниченным ассортиментом древесных и кустарниковых пород, не во всех населенных пунктах создаются зеленые зоны, парки, скверы в соответствии с действующими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создано защитных насаждений на полосах отвода железных и автомобильных дорог, полезащитных, пастбищезащитных и противоэрозионных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работников в лесохозяйственной отрасли за последние годы резко сократилась, что связано с уменьшением финансирования и снижением объемов работ. Около 30 % инженерно-технических работников государственных учреждений лесного хозяйства и природоохранных учреждений не имеют высшего образования. Не хватает специалистов со среднетехническим образованием. В республике нет средне-технических учебных заведений для подготовки лесников-егерей. Отсутствие при обучении специалистов лесного хозяйства необходимой учебной базы, оборудования, специализированных лабораторий, новых учебников и специальной литературы, недостаток профессорско-преподавательского состава не позволяет осуществлять подготовку специалистов требуемого квалификационного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Важными причинами уменьшения объемов воспроизводства лесов в постсоветский период, помимо недостаточного государственного финансирования лесного хозяйства, недостатка квалифицированных кадров, также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чрезмерная централизация системы управления лесами, ориентированной исключительно на государственные институты, осуществляющие функции владения и распоряжения лесами, без широкого вовлечения в данную сферу местных исполнительных органов, органов самоуправления и населения, а также частного сектора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инновационных технологий по ускоренному выращиванию качественного посадочного материала, эффективных приемов воспроизводства лесов и созданию лесосырьевых промышленных плантаций из быстрорастущих древесных пород.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дальнейшее развитие охраны, защиты и воспроизводства лесов, их рациональное использование и наращивание потенциала направленного на повышение эффективности ведения лесного хозяйства, увеличение объемов лесопосадок, средозащитной и средоформирующей роли лесов, озеленение населенных пунктов и создание вокруг них зеленых зон посредством вовлечения молодежи в реализацию этих процессов. Для достижения указанных целей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Охрана лесов от пожаров, незаконных порубок и других нарушений лесного законодательства, защита их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Воспроизводство лесов и лесоразведение, озеленение населенных пунктов,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лесосеменного и питомнического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лесов и лесоразведение на территории государственных учреждений лесного хозяйства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лесонасаждений на полосах отвода железных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лесонасаждений вдоль гидрографической сети, каналов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зеленых зон вокруг населенных пунктов и их озеленение, включая зеленую зону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молодежи в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развитие частного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Лесоустройство и лесохозяйственное проектирование.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и повышение квалификации кадров в области лесного и лесопаркового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обеспечение Программы.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Охрана лесов от пожаров, незаконных порубок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нарушений лесного законодательства,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защита их от вредителей и болезней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лесов от пожаров, незаконных порубок и других нарушений лесного законодательства, осуществляется работниками государственной лесной охраны и государственными инспекторами природоохранных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новых особо охраняемых лесных природных территорий республиканского значения, а также для усиления наземной охраны лесов увеличен штат государственных инспекторов и государственной лесной охраны в соответствии с нормативами,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2004 года N 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повышения эффективности охраны лесов от пожаров и нарушений лесного законодательства, защиты их от вредителей и болезней является организация действенной системы наземных и авиационных служб, осуществляющих комплекс мероприятий в этих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будет обеспечиваться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укрепления материально-технической базы служб наземной охраны лесов современной противопожарной техникой и оборудованием, патрульными машинами, средствами связи, служебным оружием и форменным обмундированием в соответствии с утвержденными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восстановления утраченных противопожарных объектов на территории государственного лесного фонда (наблюдательных пунктов, пожарных водоемов);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мероприятий по противопожарному обустройству лесов, в том числе устройству противопожарных разрывов, минерализованных полос и уходу за ними, ремонту дорог лесохозяйственного и противопожарного назначения, а также применению активных способов защиты лесов от вредителей и болезней с использованием преимущественно биологических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необходимой кратности авиапатрулирования в зависимости от степени пожарной опасности в лесах, увеличения численности пожарных-десантников;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биотехнических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будет осуществляться в соответствии с нормативами, утвержденными постановлением Правительства Республики Казахстан от 19 января 2004 года N 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защитных насаждениях, расположенных на полосах отвода железных и автомобильных дорог, каналов, магистральных трубопроводов и других линейных сооружений будут осуществляться профилактические противопожарные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сохранения лесов на территории действующих очагов вредителей леса будут проведены истребительные меры борьбы, с применением биологических методов защиты, осуществляться лесопатологические обследования.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Воспроизводство лесов и лесоразведение,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озеленение населенных пунктов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5.2.1. Воспроизводство лесов и лесоразведение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лесного хозяйства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охраняемых природных территорий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обширную территорию Казахстана (272,49 миллион км2), для повышения лесистости государства только на один процент необходимо произвести лесопосадки и выращивание насаждений на площади 2724,9 тысяч гектаров. Для сравнения за шестьдесят предыдущих лет на территории республики было создано 1025,9 тысяч гектаров искусственных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Поэтому, принимая во внимание значительные затраты на воспроизводство лесов и лесоразведение (в среднем около 700 долларов США на 1 гектар), в первую очередь лесонасаждения должны создаваться на следующих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ранее бывших под лесом, с приоритетом площадей подверженных процессу опустынивания;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вблизи населенных пунктов (зеленые зоны, промышленные плантации различного целевого назначения), используя неудобные для сельскохозяйственных целей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вдоль гидрографической сети, каналов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вдоль автомобильных и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сельскохозяйственных угодий для снижения влияния неблагоприятных природных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мероприятий по воспроизводству лесов и лесоразведению необходимым количеством семян и посадочного материала улучшенного качества необходимо продолжить работу по созданию постоянной лесосеменной базы на селекционно-генетической основе и питомнического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лесов будет осуществляться закладкой лесных культур способом посева и посадки, а также путем создания благоприятных условий для естественного возобновления лесов. Содействие естественному возобновлению леса будет проводиться путем сохранения подроста и молодняка хозяйственно ценных пород при разработке лесосек, частичной обработки почвы в целях создания условий прорастания семян и огораживания вырубок.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создание лесных культур будет осуществляться на гарях и вырубках. Преобладающая часть таких площадей находится в ленточных борах Прииртышья, сосновых лесах Казахского мелкосопочника, зоне произрастания саксауловых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2007 года за счет средств займа Международного Банка Реконструкции и Развития (далее - МБРР), софинансирования Правительства Республики Казахстан и грантов Глобального Экологического Фонда реализуется полномасштабный проект "Сохранение лесов и увеличение лесистости территории республики" (далее - Проект) рассчитанный на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Проекта на территории ленточных боров Прииртышья методом посадки будет создано 9 тысяч гектаров лесных культур, на осушенном дне Аральского моря и на территории государственного лесного фонда Кызылординской области планируется создать 22 тысячи гектаров саксауловых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государственного лесного фонда, находящегося в ведении местных исполнительных органов, предусматривается проведение работ по воспроизводству лесов на площади 120,63 тысяч гектаров, в том числе созданию лесных культур на площади 88,62 тысяч гектаров. Объемы воспроизводства лесов на территории государственного лесного фонда, находящегося в ведении местных исполнительных органов в разрезе областей, приведены в таблице 1.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тысяч гектаров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333"/>
        <w:gridCol w:w="1333"/>
        <w:gridCol w:w="1333"/>
        <w:gridCol w:w="1673"/>
        <w:gridCol w:w="1673"/>
        <w:gridCol w:w="1673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лесов, 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посевом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20,11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осушенном дне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32,46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38,44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49,73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22,99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27,77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38,86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Работы по воспроизводству лесов на особо охраняемых природных территориях будут производиться государственными лесными природными резерватами "Семей орманы" и "Ертіс орманы" и государственными национальными природными парками.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воспроизводства лесов на территории государственных национальных природных парков (далее - ГНПП) и государственных лесных природных резерватов (далее - ГЛПР), приведены в таблице 2.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гектаров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333"/>
        <w:gridCol w:w="1333"/>
        <w:gridCol w:w="1333"/>
        <w:gridCol w:w="1053"/>
        <w:gridCol w:w="1093"/>
        <w:gridCol w:w="1273"/>
      </w:tblGrid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лесов, 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Иле-Алатауский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ГНПП "Кокшетау"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ГЛПР "Семей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орманы"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ГЛПР "Epтic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орманы"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Сайрам-Угамский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5033,0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9193,0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10333,0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4623,0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9903,0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направлений обеспечения озеленительных работ в посадочном материале служит создание частных лесных питомников.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Лесными селекционными центрами будут продолжены работы по переводу лесокультурного производства на селекционную основу и созданию постоянной лесосеменной базы основных лесообразующих и интродуцированных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центров на ближайшую перспективу станет: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содержание существующих на их территориях селекционно-семеноводческих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и обеспечение лесовладельцев посадочным материалом с улучшенными наследственными качествами;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селекционно-семеноводческих объектов.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5.2.2. Создание защитных лесонасаждений на полосах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отвода железных и автомобильных дорог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защитных насаждений на полосах отвода железных и автомобильных дорог, каналов, магистральных трубопроводов, других линейных сооружений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транспортных магистралей от заносов снега, пыли, песка, их декоративное оформление, а также использование в качестве зеленого барьера для распространения и поглощения выхлопных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(мест) для кратковременного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защитных насаждений вдоль транспортных и других линейных сооружений и уход за ними осуществляется за счет средств организаций, во владении или управлении которых находятся железнодорожные пути, автомобильные дороги и другие линейные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по озеленению автомобильных дорог, которые включают уход за лесонасаждениями, их создание и восстановление, производится Комитетом развития транспортной инфраструктуры Министерства транспорта и коммуникаций Республики Казахстан за счет средств республиканского бюджета выделяемых на автодорожную отрасль.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полосах отвода вдоль железных дорог ежегодно будет высаживаться по 58,5 тысяч саженцев, вдоль автомобильных дорог за период 2008-2010 годы будет высажено 52,0 тысяч саженцев, в том числе в 2008 году - 15,7 тысяч штук, 2009 году - 17,3 тысяч штук и в 2010 году - 19,0 тысяч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насаждений будет осуществляться посадочным материалом выращенным в питомниках подведомственных организаций Комитета развития транспортной инфраструктуры Министерства транспорта и коммуникаций Республики Казахстан и акционерным обществом "Национальная Компания "Қазақстан темір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ежегодных работ по созданию насаждений и уходу за ними предусматриваются проектами и планами строительства и эксплуатации транспортных и других линейных сооружений.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5.2.3. Создание лесонасаждений вдоль гидрографической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сети, каналов и водохранилищ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большая часть водохранилищ, каналов и малых рек Казахстана практически не имеют водоохранных насаждений, они составляют всего 0,46 % от площади земель водоохранного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Реки, ручьи, озера, водохранилища и другие водоемы, каналы, коллекторы, занимают на территории Казахстана 614,3 тысяч гектаров, общая площадь водоохранных зон - 195,1 тысяч гектаров. В соответствии с научными рекомендациями достаточная защита водных источников обеспечивается при лесистости земель гидрографического фонда 8,5 %. Исходя из этого, объем по созданию насаждений в водоохранных зонах рек, каналов и водохранилищ республики составляет порядка 16,5 тысяч гектаров. В период 2008-2010 годов будет заложено 543 гектаров защитных насаждений, в том числе Западно-Казахстанской области 450 гектаров, Жамбылской области - 60 гектаров и Южно-Казахстанской области 33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содержание защитных насаждений вокруг крупных водохранилищ и связанных с ним каналов целесообразно осуществлять в рамках государственного заказа на эксплуатацию водохозяйственных объектов. Закладка насаждений вдоль оросительной сети (каналов), проходящей по землям сельскохозяйственного назначения должна осуществляться собственниками или землепользователями, которым принадлежит право пользования оросительной сетью, а вдоль малых рек - государственными учреждениями лесного хозяйства и природоохранными учреждениями.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5.2.4. Создание зеленых зон населенных пунктов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озеленение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Зеленые зоны - это территории за пределами черты населенного пункта, занятые лесами и лесопарками, выполняющие защитные и санитарно-гигиенические функции и являющиеся местом отдыха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обогащения воздуха кислородом, декоративного оформления пейзажей, правильно созданные насаждения содействуют проветриванию территорий, отводу загрязненного воздуха от жилья и производственных зон, способствуют возникновению вертикальных воздушных токов и рассеиванию загрязненного воздуха в более высоких слоях атмосферы, а также очищают воздух от различных аэрозолей, пыли, сажи, копоти путем их поглощения.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населенных мест современного Казахстана включает 86 городов, 181 поселка и 7681 аул (сел). Численность городского населения Казахстана составляет 8,48 миллион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нормами ГОСТ 17.5.3.01-78 "Состав и размер зеленых зон городов", общая площадь зеленых зон, с учетом численности населения и лесистости территории должна составлять 248,6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составе государственного лесного фонда выделено 155,7 тысяч гектаров зеленых зон и 45,3 тысяч гектаров городских лесов и лесопарков.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работ по зеленому строительству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 населенных пунктах насаждений общего пользования в соответствии с установленными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государственных и частных лесных питомников для выращивания саженцев высоко декоративных устойчивых древесных пород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технологий круглогодичной посадки саженцев с закрытой корневой системой, обеспечивающей их высокую приживаемость, рост и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планов зеленого строительства будет осуществляться под управлением областных, городских и районных исполнительных органов совместно с республиканским штабом "Жасыл 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областных центрах будут созданы парки "Первого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Астана планируется создание ботанического сада.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три года будет создано 550 парков и скверов (таблица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5.2.4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штук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53"/>
        <w:gridCol w:w="2153"/>
        <w:gridCol w:w="1693"/>
        <w:gridCol w:w="18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
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5.2.5. Создание зеленой зоны города Астаны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Работы по созданию санитарно-защитной зоны вокруг города Астаны получат дальнейшее развитие в западном, южном и юго-восточном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до конца 2010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проектно-изыскательские работы на площади 45 тысяч гектаров в юго-восточном и восточном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насаждений на лесопригодных участках в пригородной зоне города Астаны на площади 15,0 тысяч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агротехнических уходов за насаждениями на площади 90 тысяч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посадочного материала в ассортименте, представленном морозоустойчивыми, солевыносливыми и быстрорастущими видами древесных и кустарниковых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районирование быстрорастущих древесных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возместить убытки землепользователей при изъятии земель под лесонасаждения зеленой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Республиканского государственного предприятия "Жасыл Аймак" специальной лесохозяйственной техникой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на 2008-2010 годы, а также потребность в технике приведены в таблицах 4 и 5.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таблица 4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33"/>
        <w:gridCol w:w="1773"/>
        <w:gridCol w:w="1373"/>
        <w:gridCol w:w="1413"/>
        <w:gridCol w:w="1033"/>
        <w:gridCol w:w="12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пород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почвы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0,75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таблица 5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1733"/>
        <w:gridCol w:w="1473"/>
        <w:gridCol w:w="1353"/>
        <w:gridCol w:w="1053"/>
        <w:gridCol w:w="1193"/>
      </w:tblGrid>
      <w:tr>
        <w:trPr>
          <w:trHeight w:val="30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тракторах и навесном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классам тяги: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тонн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тонны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тонны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Участие молодежи в реализации Программы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задач по увеличению лесистости территории республики и озеленительных работ предусматривает вовлечение в этот процесс молодежи, общественных организаций путем предоставления новых рабочих мест, создания школьных лесничеств, школьных приусадебных участков, организации месячников леса и сада, проведения Маршей парков и других общественных экологических акций,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"Мое именное дерево", когда каждым учеником производится посадка индивидуального дерева и уход за ним до окончания школы с последующей передачей дерева под охрану новому первокласснику;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"Марш парков";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"Зеленый сад - чистый город".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восстановлению работы школьных лесничеств и в целях стимулирования их деятельности ежегодно будут проводиться национальные конкурсы среди школьных лесничеств.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будет принимать активное участие в восстановлении ленточных боров в Восточно-Казахстанской и Павлодарской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работ по озеленению и благоустройству будут привлекаться в летнее время специальные озеленительные отряды (строительные отряды), всего в 2008-2010 годы планируется привлечь по 12 тысяч человек ежегодно. 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Формирование и развитие частного лесного фонда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частного лесного фонда является одним из путей увеличения лесистости в республике. В областях будут определены возможности выделения земельных участков из земель запаса и иных категорий для создания частного лесного фонда. В этих целях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в регионах площадей земельных участков, возможных для выделения под создание частного лесного фонда, проведение мероприятий по переводу в категорию земель частного лесного фонда (целевое назначение - лесоразведение) иных категорий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насаждений, созданных на землях выделенных под создание частного лесного фонда.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Лесоохотустройство и лесохозяйственное проектирование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Получение информации о состоянии лесного фонда осуществляется посредством проведения лесоустроительных работ. Будут совершенствоваться технологии их проведения в части применения дистанционных методов инвентаризации лесов и компьютерных технологий. Приобретение программного обеспечения для внедрения геоинформационных системных технологий, которое будет осуществляться поэтапно, позволит получать планово-картографический материал с большей точностью.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трех лет лесоустройство будет проведено на площади 2480 гектаров на территории Акмолинской, Актюбинской, Алматинской и Карагандинской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площадей, пригодных для выращивания леса, и ассортимент древесных и кустарниковых пород, вопросы повышения приживаемости лесных культур и создания пожароустойчивых лесных насаждений при проведении воспроизводства лесов и лесоразведения, а также противопожарное обустройство государственного лесного фонда будут осуществляться на основе проектно-сметной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проведение проектно-изыскательских работ по разработке проектов противопожарного устройства лесов. Общая площадь проектных работ противопожарного обустройства составит 406,6 тысяч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проводиться работы по проектированию лесных питомников на территории Алматинской, Актюбинской, Карагандинской, Костанайской, Жамбылской и Южно-Казахстанской областях. Общая площадь проектируемых лесных питомников - 166 гектаров.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5.6. Подготовка и повышение квалификации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лесного и лесопаркового хозяйства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отрасли молодыми специалистами в области лесного и лесопаркового хозяйства осуществляется Казахским государственным национальным аграрным университетом, Кокшетауским университетом имени Ш. Уалиханова, Боровским колледжем экологии и лесного хозяйства, Риддерским аграрно-техническим колледжем, Есильским сельскохозяйственным колледжем.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учебно-производственной практики студентами обеспечивается государственным учреждением "Сандыктауское учебно-производственное лесное хозяйство" Комитета лесного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квалификации руководящих работников и специалистов лесного хозяйства ежегодно осуществляется их переподготовка на базе Научно-производственного центра лесного хозяйства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Необходимо, в целях привлечения молодежи в лесную отрасль, проводить обучение специальностям лесного и лесопаркового хозяйства в рамках государственного заказа, а также обучать будущих лесоводов в учебных заведениях Российской Федерации, Республики Беларусь и Турции.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5.7. Информационное обеспечение программы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информационного обеспечения Программы планируется проведение: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акций "Жасыл ел"; круглых столов; рекламных мероприятий; мониторинга объемов работ для студенческих трудовых отрядов на время летних каникул; регулярного информационного сопровождения мероприятий, проводимых в рамках Программы.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Источниками финансового обеспечения настоящей Программы являются средства республиканского и местных бюджетов, а также средства займов и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бюджете на реализацию Программы предусматривается - 21714,83 миллион тенге, в местных бюджетах - 23539,66 миллион тенге, средства по займам - 2141,30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на 2008-2010 годы будут уточняться в соответствии с Законом Республики Казахстан "О республиканском бюджете" и решениями маслихатов областей, города Астаны о местном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местных бюджетов на реализацию Программы, включая озеленение населенных пунктов, создание зеленых зон и воспроизводства лесов на территории государственного лесного фонда в разрезе областей представлены в таблице 5.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миллион тенге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413"/>
        <w:gridCol w:w="1413"/>
        <w:gridCol w:w="1413"/>
        <w:gridCol w:w="1753"/>
        <w:gridCol w:w="1753"/>
        <w:gridCol w:w="1753"/>
      </w:tblGrid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в местных бюджетах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лесов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273,80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396,47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383,37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33,14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482,80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526,30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517,80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471,75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492,10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303,66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439,81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27,36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565,47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22,34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386,30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426,71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41,39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20,72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406,24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418,14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665,37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664,49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128,73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79,48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911,98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34,67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1999,84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2179,44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2267,29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7353,50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7987,71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8198,45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392,03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511,92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544,72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объем мероприятий по охране лесов от пожаров, защите их от вредителей и болезней, воспроизводству лесов и лесоразведению, регулированию лесопользования, предусмотренных программой, будет осуществляться государственными учреждениями лесного хозяйства и природоохранными учреждениями. Лесоустроительные, проектно-изыскательские, авиалесоохранные и иные работы проводятся специализированными организациями уполномоченного органа в области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бюджете в рамках Программы на авиационную охрану лесов предусматривается 2430,13 миллион тенге, на создание зеленой зоны города Астаны - 4938,68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финансовых затрат на охрану, защиту, воспроизводство лесов, находящихся в ведении местных исполнительных органов, составляет - 18734,43 миллион тенге, в том числе на содержание государственной лесной охраны - 7409,11 миллион тенге. Потребность средств на охрану и воспроизводство лесов, находящихся в ведении местных исполнительных органов, представлена в таблице 6.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таблица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миллион тенге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673"/>
        <w:gridCol w:w="1673"/>
        <w:gridCol w:w="1673"/>
        <w:gridCol w:w="1513"/>
        <w:gridCol w:w="1513"/>
        <w:gridCol w:w="1553"/>
      </w:tblGrid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охрану, защиту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лесов, 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261,72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266,07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268,32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204,65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202,89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213,19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125,24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331,43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344,75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359,43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291,72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303,22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298,90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315,00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252,21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275,86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338,28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347,66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266,84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272,80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161,16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158,43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137,80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353,00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258,41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130,41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107,45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319,00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163,10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266,03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284,62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182,98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351,44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259,77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270,27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291,81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60,8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3558,25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3853,63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3913,44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2292,44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2535,97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2580,70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технического обеспечения Программы необходимо средств в общей сумме 3650,19 миллион тенге, в том числе: средств республиканского бюджета - 949,19 миллион тенге; местных бюджетов - 1747,83 миллион тенге; средств займа МБРР - 953,17 миллион тенге. Потребность в финансовых средствах для технического обеспечения Программы приведена в таблице 7.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миллион тенге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713"/>
        <w:gridCol w:w="1753"/>
        <w:gridCol w:w="1753"/>
        <w:gridCol w:w="1753"/>
      </w:tblGrid>
      <w:tr>
        <w:trPr>
          <w:trHeight w:val="30" w:hRule="atLeast"/>
        </w:trPr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1750,37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929,57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в том числе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2697,02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872,94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825,45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412,76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271,62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446,69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245,26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104,12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местные бюджеты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1747,83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585,87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553,83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13,58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29,96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39,60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170,30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84,54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12,99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83,10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58,96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48,8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Займа МБРР,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выделяемого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953,17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104,12 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осуществить дальнейшее развитие охраны, защиты и воспроизводства лесов, их рациональное использование, обеспечить сохранность лесов и снизить потери от лесных пожаров и незаконных порубок, создать основу для последующего повышения эффективности ведения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ожидаемыми результатами от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площадей, повреждаемых лесными пожарами до показателя не более 10,0 тысяч гектаров за пожароопасный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лесов на общей площади 145,18 тысяч гектаров, из них в 2008 году 37,49 тысяч гектаров, 2009 - 47,63 тысяч гектаров и 2010 - 60,06 тысяч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550 парков и скверов;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санитарно-защитной зеленой зоны города Астаны на площади 15,0 тысяч гектаров, по 5 тысяч гектаров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создания насаждений на площади 15 тысяч гектаров, рабочих проектов противопожарного обустройства лесов на площади 406,6 гектаров и проектов лесных питомников общей площадью 166 гектаров;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 2008-2010 годах - по 12 000 молодых людей ежегодно для участия в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приобретение техники и оборудования для укрепления материально-технической базы государственных учреждений лесного хозяйства, природоохранных учреждений и других специализированных организаций отрасли ежегодно на сумму не менее - 83,0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повышение квалификации не менее 47 работников государственных учреждений лесного хозяйства, природоохранных учреждений, что в дальнейшем позволит повышать эффективность ведения лесного хозяйства, расширить работы по воспроизводству лесов и лесоразведению;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селекционно-семеноводческих объектов. 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"Жасыл ел" на 2008-2010 годы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044"/>
        <w:gridCol w:w="2088"/>
        <w:gridCol w:w="1670"/>
        <w:gridCol w:w="1810"/>
        <w:gridCol w:w="2210"/>
        <w:gridCol w:w="155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Охрана лесов от пожаров, незаконных порубок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нарушений лесного 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их от вредителей и болезней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1962,78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33,01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2292,43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2542,95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2580,70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553,84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104,12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104,12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вышек,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124,02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274,40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вышек,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41,08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125,90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</w:p>
        </w:tc>
      </w:tr>
      <w:tr>
        <w:trPr>
          <w:trHeight w:val="19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вышек для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15,11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782,86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511,39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805,35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лесов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Воспроизводство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лесоразведение, озеленение населенных пунктов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Воспроизводство лесов и лесоразведение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лесного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территорий </w:t>
            </w:r>
          </w:p>
        </w:tc>
      </w:tr>
      <w:tr>
        <w:trPr>
          <w:trHeight w:val="23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19,58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посадоч-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материалом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улучшенными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58,86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6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180,62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6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посадки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478,94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479,30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352,45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7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115,53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354,11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Создание защитных насаждений на полосах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железных и автомобильных дорог </w:t>
            </w:r>
          </w:p>
        </w:tc>
      </w:tr>
      <w:tr>
        <w:trPr>
          <w:trHeight w:val="99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насажде-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129,71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155,26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насажде-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Создание лесонасаждений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гидрографической сети, каналов и водохранилищ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32,50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Создание зеленых зон населенных пунктов и их озеленение </w:t>
            </w:r>
          </w:p>
        </w:tc>
      </w:tr>
      <w:tr>
        <w:trPr>
          <w:trHeight w:val="18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470,96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521,61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и скверы,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390,37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457,83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высадки зеленых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239,82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293,84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313,00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2.4.4.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93,20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Создание зеленой зоны города Астаны </w:t>
            </w:r>
          </w:p>
        </w:tc>
      </w:tr>
      <w:tr>
        <w:trPr>
          <w:trHeight w:val="96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2.5.1. 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ними,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быстрорастущих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 пород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1441,41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1502,67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1604,84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2040,2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2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зоны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79,92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изъятии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зеленой зоны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аймак"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оборудованием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70,10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Участие молодежи в реализации Программы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Развернуть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"Мое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именное дерево"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затрат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23,15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экипировкой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довых 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123,64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2.6.4.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дежных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77,98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2.6.5.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240,13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2.6.6.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Развернуть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акции: "Марш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"Зеленый сад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город",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месячники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сада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2.6.7.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2.6.8.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Формирование и развитие частного лесного фонда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землях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8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щадей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Лесоохотоустройство и лесохозяйственное проектирование </w:t>
            </w:r>
          </w:p>
        </w:tc>
      </w:tr>
      <w:tr>
        <w:trPr>
          <w:trHeight w:val="28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лесоустроитель-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(разра-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187,35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44,36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и повышение квалификации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лесного и лесопаркового хозяйства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лесопаркового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Информационное обеспечение программы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"Жасыл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0,57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6,40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студенчес-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затрат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бюджета: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14582,07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15073,88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15598,54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7228,57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7086,17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7400,09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7353,50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7987,71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8198,45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займа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587,06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и местных бюджетов на 2008-2010 годы, будут уточняться в соответствии с Законом Республики Казахстан "О республиканском бюджете" и решениями маслихатов областей, города Астаны о местном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 - Агентство по управлению земельными ресурсами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