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3d52" w14:textId="80a3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комплексе мер по развитию рынка биотоплива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2007 года № 959. Утратило силу постановлением Правительства Республики Казахстан от 12 октября 2010 года № 1052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комплекс мер по развитию рынка биотоплива в Республике Казахстан (далее - комплекс мер).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и заинтересованным организациям (по согласованию) представлять информацию о ходе выполнения комплекса мер в Министерство сельского хозяйства Республики Казахстан два раза в год, к 10 января и 10 июля, по итогам полугодия.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представлять сводную информацию о ходе выполнения комплекса мер в Правительство Республики Казахстан два раза в год, к 25 января и 25 июля, по итогам полугодия.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2007 года N 959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Комплекс мер по развитию рынка биотоплива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 Республике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Комплекс мер с изменениями, внесенными постановлением Правительства РК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2245"/>
        <w:gridCol w:w="1524"/>
        <w:gridCol w:w="1558"/>
        <w:gridCol w:w="1485"/>
        <w:gridCol w:w="939"/>
        <w:gridCol w:w="1175"/>
        <w:gridCol w:w="1175"/>
        <w:gridCol w:w="1175"/>
        <w:gridCol w:w="1335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Расширение отечественной базы сырьевых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биотопливной промышленности Казахстана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комендуемой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нарушая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родия почв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лизинга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оснащения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НХ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150,0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160,0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5850,0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170,0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лизинго-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цикла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рапса,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НХ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1750,3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рапса,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семенном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сортосмены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анализу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рапса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агрэкс",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ориги-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рапса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НХ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(соломы,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листьев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влагоресур-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сосберегаю-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землях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85,0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125,0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185,0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РБ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сбалансиро-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бутанола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биодизеля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экспортеров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рапса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возделыва-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бесперебой-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заводов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рапса,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(тех-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нологами)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доукомп-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и регулирование производственной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биотопливной промышленности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пропорцио-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доли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смесях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436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тициях",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по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торым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доставляют-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преференций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сопут-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технологиях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дешевых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вагонами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биотопливу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Интеграция в общемировую систему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сбыта биотоплива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биотоп-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ливо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цией,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экспорт-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рынках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воров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брэнда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рынке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НХ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9112,3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на 2008-2010 годы будут уточняться в соответствии с Законом Республики Казахстан "О республиканском бюджете"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РК             -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ЕврАзЭС        - Евразийское экономическое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 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 -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 -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   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НХ "КазАгро"   - акционерное общество "Национальный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ФУР "Қазына"   - акционерное общество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"Казагрэкс" - акционерное общество "Казагрэкс"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АПК            - агропромышленный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             - Республиканский бюджет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