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6ba2" w14:textId="1c76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2007 года N 964.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2007 года N 964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Астана":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21-39, 21-78 и 21-80,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Алматы":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92, 123-26 и 123-74, исключить.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 науки Министерства образования и науки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222-37,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информации и архивов Министерства культуры и информации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224-19,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"Агентство Республики Казахстан по информатизации и связи":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275 и 278-1, исключить.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февраля 2003 года N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(САПП Республики Казахстан, 2003 г., N 7, ст. 73):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 после слов "Национальный холдинг "КазАгро" дополнить словами ", "Национальный научно-технологический холдинг "Самғау".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февраля 2006 года N 117 "О мерах по реализации Указа Президента Республики Казахстан от 28 января 2006 года N 50":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национальных компаний, государственные пакеты акций которых передаются акционерному обществу "Казахстанский холдинг по управлению государственными активами "Самрук",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исключить.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