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5c1f" w14:textId="b425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2007 года N 968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150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N 265 "О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2007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2007 года N 968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265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экспертиза технико-экономических обоснований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бюджетных инвестиционных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(программ)" на 2007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893"/>
        <w:gridCol w:w="31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населения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адаптации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в городе Актау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"Жезказган-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Петропавловск" через город Аркалык,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моста через реку Бала-Терсакан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значения "Западная Европа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Китай"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309 100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коек в городе Астане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городе Алматы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отдельного спасательного батальона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городе Макинске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сооружения на реке Хоргос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центра 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(МЦПС) и зданий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"Коргас"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космической индустрии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"Байконур"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нитки Кокшетауского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промводопровода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37 651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делам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Административно-учебный комплекс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при 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635 000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