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c70c" w14:textId="62dc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декабря 2003 года N 1316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2007 года N 981. Утратило силу постановлением Правительства Республики Казахстан от 13 декабря 2010 года N 1345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13.12.2010 </w:t>
      </w:r>
      <w:r>
        <w:rPr>
          <w:rFonts w:ascii="Times New Roman"/>
          <w:b w:val="false"/>
          <w:i w:val="false"/>
          <w:color w:val="ff0000"/>
          <w:sz w:val="28"/>
        </w:rPr>
        <w:t>N 1345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декабря 2003 года N 1316 "Об образовании Комиссии по вопросам координации работы по профилактике и противодействию наркомании и наркобизнесу" (САПП Республики Казахстан, 2003 г., N 48, ст. 546)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вопросам координации работы по профилактике и противодействию наркомании и наркобизнесу: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Абоимова            -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Виктора Андреевича    Комитета по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Айтекенова Кайрата Медыбаевича.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