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08a" w14:textId="a82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деятельности пунктов пропуска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в целях упрощения и ускорения прохождения товаров и транспортных средств, оптимизации деятельности пунктов пропуска через таможенную границу Республики Казахстан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Комитет таможенного контроля Министерства финансов Республики Казахстан органом, координирующим действия органов транспортного, ветеринарного, фитосанитарного и санитарно-карантинного контроля (далее - контрольные органы), связанных с перемещением товаров и транспортных средств через Государственную границу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министерствами транспорта и коммуникаций, сельского хозяйства, здравоохранения Республики Казахстан до 15 ноября 2007 года обеспечить внесение изменений и дополнений в Инструкцию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Казахстан,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координации действий контрольных органов таможенными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сроков осуществления контроля контрольными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приема и выдачи документов на товары и транспортные средства должностными лицами таможенных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таможенными органами контрольных органов, для осуществления контроля в пределах установленной законодательством компетенции, по мере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марта 2008 года по результатам реализации настоящего постановления внести предложения в Правительство Республики Казахстан по совершенствованию организации контроля в пунктах пропуска через Государственную границу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