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9d84" w14:textId="a349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6 апреля 2005 года N 310 и от 2 марта 2007 года N 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2007 года N 995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6 апреля 2005 года N 310 "Некоторые вопросы Министерства сельского хозяйства Республики Казахстан" (САПП Республики Казахстан, 2005 г., N 14, ст. 168):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 </w:t>
      </w:r>
      <w:r>
        <w:rPr>
          <w:rFonts w:ascii="Times New Roman"/>
          <w:b w:val="false"/>
          <w:i w:val="false"/>
          <w:color w:val="000000"/>
          <w:sz w:val="28"/>
        </w:rPr>
        <w:t>
 о Министерстве сельского хозяйства Республики Казахстан, утвержденное указанным постановлением, изложить в новой редакции согласно приложению к настоящему постановлению;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4), 7), 10), 13) пункта 1 и пункт 2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 марта 2007 года N 164 "Некоторые вопросы Комитета государственной инспекции в агропромышленном комплексе Министерства сельского хозяйства Республики Казахстан" (САПП Республики Казахстан, 2007 г., N 7, ст. 82):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4 и пункт 5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 в установленном законодательством порядке принять необходимые меры по реализации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подписания, за исключением: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абзаца третьего подпункта 1) и подпункта 2) пункта 1, которые вводятся в действие по истечении тридцати календарных дней со дня подписания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полномочий ответственного секретаря, указанных в пункте 23 и 24 приложения к настоящему постановлению, которые вводятся в действие со дня назначения на должность ответственного секретаря Министерства сельского хозяйства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абзаца пятого подпункта 4), подпунктов 148), 149) пункта 13, подпунктов 70), 72), 75), 134), 213), 214), 215) пункта 14 приложения к настоящему постановлению, которые вводятся в действие с 1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2007 года N 995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апреля 2005 года N 310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Министерстве сельского хозяйства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Министерство сельского хозяйства Республики Казахстан (далее - Министерство) - центральный исполнительный орган, осуществляющий руководство в регулируемых сферах, а именно в области агропромышленного комплекса, сельского и рыбного хозяйства, использования и охраны водного фонда, охраны воспроизводства и использования растительного и животного мира, особо охраняемых природных территорий и вопросов развития сельских территорий, земледелия, семеноводства и регулирования рынка зерна, хлопковой отрасли, государственной поддержки обязательного страхования в растениеводстве, защиты и карантина растений, ветеринарии, обрабатывающей промышленности в части производства пищевых продуктов, включая напитки (кроме алкогольной продукции и этилового спирта), сельскохозяйственного машиностроения (кроме крупного), технического оснащения агропромышленного комплекса, животноводства, мелиорации, ирригации и дренажа, сельскохозяйственной науки, а также в пределах, предусмотренных законодательством, межотраслевую координацию государственных органов в сфере деятельности, отнесенной к его компетенции (далее - регулируемая сфера).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имеет ведомства: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по водным ресурсам, Комитет лесного и охотничьего хозяйства, Комитет рыбного хозяйства, Комитет по делам сельских территорий, Комитет государственной инспекции в агропромышленном комплексе.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Министерство осуществляет свою деятельность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
 и законами Республики Казахстан, актами Президента, Правительства Республики Казахстан, иными нормативными правовыми актами Республики Казахстан и настоящим Положением.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Министерство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 Министерства финансов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Министерство вступает в гражданско-правовые отношения от собственного имени.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Лимит штатной численности Министерства утверждается Правительством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Юридический адрес Министерства: 010000, город Астана, улица Кенесары, 36.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Полное наименование Министерства - государственное учреждение "Министерство сельского хозяйства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Министерства.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Министерства осуществляется за счет средств республиканского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Министерству запрещается вступать в договорные отношения с субъектами предпринимательства на предмет выполнения обязанностей, являющихся функциями Министерства.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Основные задачи, функции и права Министерства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Основными задачами Министерства в регулируемой сфере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аграрной и региональной политики государства, стратегических планов, государственных и иных программ и проектов в регулируемых сферах;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формирование основ создания конкурентоспособного сельскохозяйственного товаропроизводства, обеспечение продовольственной безопасности и мобилизационной готовности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информационно-консультационное обеспечение агропромышленного комплекса;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межотраслевой координации и государственное управление в регулируемых сферах;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методического руководства деятельностью иных государственных органов, в пределах своей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иных задач, возложенных на Министерство, в пределах своей компетенции.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Министерство в соответствии с действующим законодательством и возложенными на него задачами осуществляет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формирует и координирует аграрную и региональную политику государства, разрабатывает стратегические планы, государственные, отраслевые и научно-технические программы, а также организует научные исследования в регулируемых сферах;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вырабатывает приоритетные направления межгосударственных экономических связей, представляет Республику Казахстан в международных отношениях, способствует привлечению и использованию инвестиций, осуществляет международную и внешнеэкономическую деятельность, осуществляет международное сотрудничество и участвует в реализации международных программ по вопросам регулируемых сфер;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в пределах своей компетенции нормативные правовые акты в регулируемых сферах;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разрабатывает технические регламенты по вопросам: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семеноводства;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сфере оборота пестицидов (ядохимикатов);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зерна и процессам его жизненного цикла;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безопасности пищевой продукции, подлежащей ветеринарному надзору;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утверждает положения о государственных инспекторах в области: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развития хлопковой отрасли;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карантина растений;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разрабатывает правила лицензирования и квалификационные требования в регулируемых сферах;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разрабатывает нормативы в области охраны, воспроизводства и использования животного мира;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утверждает формы актов государственного инспектора по охране животного мира, порядок их составления и выдачи;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определяет порядок выдачи удостоверения охотника;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определяет порядок выдачи разрешения на ввоз и вывоз объектов животного мира, их частей и производных, в том числе видов животных, отнесенных к категории редких и находящихся под угрозой исчезновения, в порядке, установленном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определяет порядок подготовки биологического обоснования на пользование животным миром;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утверждает типовое положение о егерской службе охотохозяйственных и рыбохозяйственных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утверждает правила применения специальных средств государственными инспекторами по охране животного мира;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устанавливает порядок использования в хозяйственных целях животных, не относящихся к объектам охоты и рыболовства, а также их полезных свойств и продуктов жизнедеятельности;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устанавливает порядок использования животных, кроме редких и находящихся под угрозой исчезновения, в научных, культурно-просветительских, воспитательных и эстетических целях, в том числе для создания зоологических коллекций;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определяет по согласованию с уполномоченными государственными органами в области охраны окружающей среды и здравоохранения порядок регулирования численности животных;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утверждает образцы форменной одежды (без погон), порядок ношения и нормы обеспечения ею должностных лиц уполномоченного и территориальных органов, осуществляющих государственный контроль в области охраны, воспроизводства и использования животного мира, а также работников государственных учреждений и организаций, осуществляющих непосредственную охрану животного мира;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и утверждает методику определения ставок плат за пользование животным миром и размеров возмещения вреда, причиненного нарушением законодательства Республики Казахстан в области охраны, воспроизводства и использования животного мира;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утверждает типовую форму путевок;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определяет категории видов животных и переводит их из одной категории в другую, за исключением отнесения к категории редких и находящихся под угрозой исчезновения;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согласовывает целесообразность размещения в регионах специальных хранилищ (могильников) и их количеств;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устанавливает норматив запаса по видам пестицидов (ядохимикатов) и порядок их использования;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утверждает по согласованию с органами государственного экологического и санитарно-эпидемиологического контроля: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регистрационных и производственных испытаний пестицидов (ядохимикатов);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обезвреживания пестицидов (ядохимикатов), а также условия содержания специальных хранилищ (могильников) в надлежащем состоянии;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государственной регистрации пестицидов (ядохимикатов);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разрабатывает и утверждает правила проведения регистрационных испытаний и государственной регистрации пестицидов (ядохимикатов);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утверждает формы протоколов и предписаний, а также порядок их составления и вынесения в соответствии с законодательством Республики Казахстан в области защиты растений, зерна, ветеринарии, охраны, воспроизводства и использования животного мира;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утверждает методы, методики, рекомендации, регламентирующие порядок, способы осуществления фитосанитарных и карантинных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организует, координирует проведение прикладных научных исследований в области защиты и карантина растений;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согласовывает программы обучения (учебных программ) по подготовке и повышению квалификации специалистов по защите растений, ветеринарии;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разрабатывает и утверждает в порядке, установленном законодательством Республики Казахстан, фитосанитарные нормативы, формы фитосанитарного учета и отчетности, а также порядок их представления;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разрабатывает и представляет в Правительство Республики Казахстан перечень особо опасных вредных организмов;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определяет перечень карантинных объектов, по отношению к которым устанавливаются и осуществляются государственные мероприятия по карантину растений;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устанавливает квалификационные требования, предъявляемые на занятие должности Главного государственного инспектора по карантину растений;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координирует и регулирует деятельность участников зернового рынка;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осуществляет мониторинг зернового рынка;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разрабатывает предложения по применению антидемпинговых мер в защиту производителей зерна;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разрабатывает требования к порядку экспертизы качества зерна и выдаче паспорта качества зерна по согласованию с уполномоченным органом в области технического регулирования;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разрабатывает и утверждает нормативные правовые акты по количественно-качественному учету; хранению зерна; выдаче, обращению и погашению зерновых расписок; проведению мониторинга зернового рынка; проведению временного управления хлебоприемным предприятием; типовых форм отчетности хлебоприемных предприятий; устанавливает требования к бланкам на которых выписывается зерновая расписка, порядку их выпуска, приобретению, хранению, обращению, погашению и уничтожению, а также требования к образцу зерновых расписок; положения о государственном зерновом инспекторе;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устанавливает по согласованию с центральным исполнительным органом, осуществляющим руководство государственной статистикой, перечень, формы и сроки ведения учета и представления отчетности по вопросам соблюдения квалификационных требований, предъявляемых к деятельности по приемке, взвешиванию, сушке, очистке, хранению и отгрузке зерна хлебоприемными предприятиями, ведению мониторинга зернового рынка его участниками (в том числе экспортерами зерна);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разрабатывает и утверждает ветеринарные мероприятия, ветеринарные правила, формы ветеринарного учета и отчетности в области ветеринарии;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разрабатывает перечень особо опасных болезней животных, профилактика, диагностика и ликвидации, которых осуществляется за счет бюджетных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разрабатывает и утверждает ветеринарные нормативы, основанные на достаточном научном обосновании и с учетом последствий для жизни и здоровья людей и животных, а также соответствующие международным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разрабатывает и утверждает нормативные правовые акты по вопросам сортоиспытания, семеноводства и формы документации на семена;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утверждает правила регистрации оригинаторов сортов, проведения лабораторных сортовых испытаний;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утверждает порядок осуществления экспертизы качества семян;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утверждает технологические требования, схемы производства, правила хранения и реализации семян;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устанавливает порядок и сроки проведения сортообновления и сортосмены;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определяет порядок организации заготовки, обработки, хранения и использования семян сельскохозяйственных растений;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утверждает нормативные правовые акты по аттестации производителей оригинальных и элитных семян, семян первой, второй и третьей репродукций, апробаторов и семенных экспертов;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разрабатывает и утверждает схемы и методы ведения первичного, элитного и промышленного (массового) семеноводства;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50) прогнозирует объемы производства и реализации семян сортов сельскохозяйственных растений, допущенных к использованию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51) устанавливает квалификационные требования, которым должны соответствовать аттестованные субъекты семеноводства;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52) определяет ежегодные квоты по каждому виду семян, подлежащих субсидированию, для аттестованных субъектов в области семеноводства в пределах бюджетных средств, предусмотренных на указанные цели;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53) определяет агроэкологические зоны с благоприятными природноклиматическими условиями для производства высококачественных семян сельскохозяйственных растений, допущенных к использованию в данной зоне;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54) согласовывает вывоз партий семян сортов сельскохозяйственных растений, включенных в Государственный реестр селекционных достижений, допущенных к использованию в Республике Казахстан, при условии обеспечения полной потребности республики в данных семенах, а также партий семян, предназначенных для научных исследований, государственных испытаний на патентоспособность и хозяйственную полезность, производства элитных семян;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55) ведет и издает государственную книгу племенных животных;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56) утверждает и ведет государственный реестр селекционных достижений, допущенных к использованию в Республике Казахстан, а также утверждает перечень перспективных сортов сельскохозяйственных растений;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57) разрабатывает и утверждает правила ведения государственной книги племенных животных и государственного регистра племенных животных;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58) осуществляет формирование и управление государственными ресурсами семян;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59) запрашивает необходимую информацию в области семеноводства сельскохозяйственных растений от местных исполнительных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60) вносит в уполномоченный государственный орган по техническому регулированию и метрологии предложения по совершенствованию существующих государственных стандартов и других нормативных документов по стандартизации в области семеноводства;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61) устанавливает предельную цену реализации на подлежащие субсидированию из республиканского бюджета семена в пределах квот, установленных для аттестованных производителей семян;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62) устанавливает форму ветеринарного паспорта пасеки и порядок его выдачи;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63) утверждает перечень средств защиты растений, минеральных удобрений и других препаратов, применяемых для обработки медоносных растений;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64) утверждает план породного районирования пчел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65) осуществляет разработку систем информационного обеспечения в области племенного животноводства;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66) определяет порядок проверки и оценки племенных животных - производителей;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67) разрабатывает и представляет на согласование правила и формы учета племенных животных и стад в органы статистики;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68) разрабатывает положения о порядке проведения аттестации, порядке присвоения хозяйствующим субъектам статуса племенного завода, племенного хозяйства, племенного и дистрибьютерного центра и представляет их на утверждение Правительству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69) разрабатывает мероприятия по сохранению и восстановлению генофонда племенных животных, осуществляемые за счет бюджетных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70) осуществляет разработку методик и технических средств для оценки и генетического контроля племенной продукции (материала);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71) определяет породный и количественный состав производителей в племенных центрах совместно с научными организациями в рамках программы развития, сохранения и использования генофонда племенных животных;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72) утверждает нормативные документы по определению племенной ценности племенной продукции (материала) и воспроизводству животных;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73) разрабатывает и утверждает формы учета племенной продукции (материала);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74) осуществляет разработку методов и приемов совершенствования процесса воспроизводства племенных животных;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75) вносит предложения в Правительство Республики Казахстан по введению временного государственного управления водохозяйственными сооружениями, имеющими важное стратегическое значение для экономики республики или региона, в случае угрозы интересам национальной безопасности, жизни и здоровью граждан и в целях обеспечения стабильности функционирования этих сооружений;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76) утверждает лимиты водопользования в разрезе бассейнов и областей (городов республиканского значения, столицы);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77) вносит на утверждение в Правительство Республики Казахстан перечень объектов государственного природно-заповедного фонда республиканского 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78) вносит в Правительство Республики Казахстан предложения по созданию и расширению особо охраняемых природных территорий республиканского 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79) утверждает порядок разработки проектов естественно-научных и технико-экономических обоснований создания или расширения особо охраняемых природных территорий;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80) утверждает порядок разработки и регистрации (перерегистрации) паспортов особо охраняемых природных территорий республиканского и местного 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81) утверждает правила посещения особо охраняемых природных территорий физическими лицами;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82) разрабатывает и утверждает образцы форменной одежды (без погон), порядка ношения и нормы обеспечения ею государственных инспекторов природоохранных учреждений;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83) устанавливает порядок разработки и использования символики природоохранного учреждения;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84) устанавливает порядок пользования физическими лицами особо охраняемыми природными территориями;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85) утверждает правила разработки плана управления природоохранной организацией;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86) устанавливает порядок охоты и рыболовства, за исключением любительского рыболовства, разрешаемого для нужд местного населения, проживающего в охранной зоне государственного природного заповедника, на специально выделенных участках;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87) устанавливает по согласованию с уполномоченным государственным органом в области охраны окружающей среды нормы шумовых и иных акустических воздействий искусственного происхождения на территории государственного природного заповедника;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88) устанавливает порядок создания экскурсионных троп и маршрутов для проведения регулируемого экологического туризма в государственных природных заповедниках на специально выделенных участках, не включающих особо ценные экологические системы и объекты;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89) утверждает правила регулируемого туризма и рекреации на территориях государственных национальных природных парков;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90) согласовывает генеральные схемы организации территории Республики Казахстан, межрегиональных схем территориального развития, комплексных схем градостроительного планирования и иной градостроительной документации, затрагивающей территории экологических коридоров;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91) разрабатывает и утверждает методику определения площадей гибели посевов;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92) совершенствует правовые и экономические условия для развития растениеводства и изучает ситуацию состояния отрасли растениеводства в республике и за рубежом;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93) устанавливает форму и сроки представления страхователем, страховщиком и агентом информации, документов, необходимых для осуществления им контрольных функций;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94) разрабатывает перечень информации и услуг, подлежащих предоставлению субъектам агропромышленного комплекса на безвозмездной основе;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95) разрабатывает мероприятия по техническому оснащению субъектов агропромышленного комплекса и развитию сельскохозяйственного машиностроения;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96) разрабатывает мероприятия по переходу отраслей агропромышленного комплекса на международные стандарты;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97) проводит мониторинг: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развития агропромышленного комплекса и реализации государственных и отраслевых программ в данной сфере;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полевых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 и рынков сельскохозяйственной продукции и продуктов ее переработки;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98) создает условия для развития системы кредитных товариществ, осуществляющих кредитование в агропромышленном комплексе, для улучшения доступа субъектов агропромышленного комплекса к кредитным ресурсам;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99) развивает оптимальные формы взаимодействия субъектов агропромышленного комплекса;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100) осуществляет анализ: состояния и результатов производственно-хозяйственной деятельности по отраслям и видам деятельности, балансов потребления и производства сельскохозяйственной продукции и продуктов ее переработки;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статистических данных по развитию отраслей агропромышленного комплекса;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101) разрабатывает предложения по вопросам ценовой, технической, таможенной, налоговой, кредитной, страховой деятельности, а также в сфере технического регулирования и политики государства в области агропромышленного комплекса;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102) разрабатывает и утверждает рекомендуемые схемы специализации регионов по оптимальному использованию сельскохозяйственных угодий для производства конкретных видов сельскохозяйственной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103) вносит предложения о создании, развитии, реорганизации, ликвидации специализированных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104) организует подготовку кадров, научное и информационно-маркетинговое обеспечение агропромышленного комплекса;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105) осуществляет нормативно-методическое обеспечение в области агропромышленного комплекса, в том числе методическое обеспечение деятельности местных исполнительных органов в сфере агропромышленного комплекса;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106) разрабатывает и утверждает правила: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мониторинга хлопкового рынка;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ведения количественно-качественного учета хлопка;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формирования, хранения и использования государственных ресурсов семян хлопчатника;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технологического процесса первичной переработки хлопка-сырца в хлопок-волокно;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выдачи, обращения, аннулирования и погашения хлопковых расписок;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временного управления хлопкоперерабатывающей организацией;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107) разрабатывает и утверждает форму (образец) и описания хлопковой расписки;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108) разрабатывает проекты квалификационных требований 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 по первичной переработке хлопка-сырца в хлопок-волокно;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109) разрабатывает и утверждает по согласованию с уполномоченным государственным органом по техническому регулированию и метрологии: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экспертизы качества хлопка-сырца и выдачи удостоверения о качестве хлопка-сырца;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(образец) удостоверения о качестве хлопка-сырца;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(образец) паспорта качества хлопка-волокна;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110) проводит мониторинг хлопкового рынка;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111) устанавливает по согласованию с уполномоченным государственным органом в области статистики перечень и формы документов учета, сроки предоставления отчетности по ведению мониторинга хлопкового рынка;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112) определяет порядок отпуска хлопка по требованию держателя складского свидетельства, содержащего сведения о залоге;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113) устанавливает перечень и формы документов учета, сроков представления отчетности по вопросам соблюдения квалификационных требований к деятельности по первичной переработке хлопка-сырца в хлопок-волокно;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114) утверждает положение об авиационных работах по охране и защите лесного фонда по согласованию с уполномоченным органом в области государственного регулирования гражданской авиации;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115) разрабатывает типовые формы договоров хранения и переработки хлопка-сырца в хлопок-волокно;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116) разрабатывает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 лицензирования деятельности по первичной переработке хлопка-сырца в хлопок-волокно;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 проведения экспертизы качества хлопка-волокна и выдачи паспорта качества хлопка-волокна;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 деятельности и ликвидации фондов гарантирования исполнения обязательств по хлопковым распискам;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 участия хлопкоперерабатывающих организаций в системе гарантирования исполнения обязательств по хлопковым распискам;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 получения гарантий фондов гарантирования исполнения обязательств по хлопковым распискам;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 погашения обязательств фондами гарантирования исполнения обязательств по хлопковым распискам;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формы и порядка участия государства в фондах гарантирования исполнения обязательств по хлопковым распискам;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117) утверждает правила государственной 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 с выдачей соответствующих документов и государственных регистрационных номерных знаков, регистрацию и учет лиц, пользующихся указанными транспортными средствами и прицепами, в том числе по доверенности;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118) организует проведение специализированными государственными учреждениями мониторинга и оценки мелиоративного состояния орошаемых земель;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119) утверждает правила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 с выдачей соответствующих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120) утверждает порядок приема экзаменов и выдачи удостоверений на право управления тракторами и изготовленных на их базе самоходными шасси и механизмами, самоходными сельскохозяйственными, мелиоративными и дорожно-строительными машинами и механизмами, специальными машинами повышенной проходимости;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121) разрабатывает совместно с научно-исследовательскими организациями карантинные меры на основе научных принципов оценки фитосанитарного риска с учетом требований международных норм и рекомендаций;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122) утверждает правила заготовки живицы, древесных соков, второстепенных древесных ресурсов, побочного пользования лесом на территории государственного лесного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123) утверждает правила ревизии лесных обходов;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124) устанавливает форму лесорубочного билета и лесного билета, порядок их учета, хранения, заполнения и выдачи, а также порядок прекращения действия лесорубочного билета, лесного билета;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125) разрабатывает нормы средств пожаротушения для проведения культурно-оздоровительных, рекреационных, туристских, спортивных и других мероприятий и работ на территории государственного лесного фонда для утверждения их центральным исполнительным органом Республики Казахстан по пожарной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126) утверждает порядок установления расчетной лесосеки в случае передачи лесных ресурсов на участках государственного лесного фонда в долгосрочное лесопользование для заготовки древесины;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127) утверждает порядок перевода угодий, не покрытых лесом, в угодья покрытые лесом, в государственном лесном фонде;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128) утверждает правила ведения лесоустройства на территории государственного лесного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129) утверждает перечень показателей государственного учета лесного фонда, а также формы соответствующих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130) утверждает перечень показателей государственного лесного кадастра и методику экономической оценки лесов;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131) утверждает правила пожарной безопасности в лесах;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132) утверждает санитарные правила в лесах;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133) утверждает порядок проведения мероприятий на участках государственного лесного фонда по воспроизводству лесов и лесоразведению и контролю за их качеством;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134) утверждает порядок выявления и создания объектов селекционно-генетического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135) утверждает порядок аттестации и учета объектов селекционно-генетического назначения на участках государственного лесного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136) утверждает порядок использования, перемещения семян и посадочного материала для воспроизводства лесов и лесоразведения;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137) утверждает порядок организации заготовки, переработки, хранения, использования лесных семян и контроля за их качеством;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138) утверждает правила побочных лесных пользований;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139) утверждает правила сенокошения и пастьбы скота;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140) утверждает правила по изъятию и уничтожению подкарантинной продукции (грузов), зараженной карантинными объектами, не подлежащей обеззараживанию или переработке;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141) разрабатывает программы по организации лизинга сельскохозяйственной техники и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142) разрабатывает программы подготовки и переподготовки научных кадров в области семеноводства;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143) утверждает типовые правила общего водопользования;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144) разрабатывает порядок субсидирования стоимости услуг по подаче воды сельскохозяйственным товаропроизводителям и подаче питьевой воды из особо важных групповых систем водоснабжения, являющихся безальтернативными источниками питьевого водоснабжения;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145) подготавливает и реализует инвестиционные проекты в водном хозяйстве;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146) разрабатывает правила установления водоохранных зон и полос;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147) утверждает правила первичного учета вод;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148) разрабатывает ветеринарные (ветеринарно-санитарные) правила и нормативы в области безопасности пищевой продукции, подлежащей ветеринарному надзору;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149) создает консультативно-совещательные органы по вопросам безопасности пищевой продукции, подлежащей ветеринарному надзору;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150) обеспечивает выполнение международных норм и требований в соответствии с заключенными соглашениями в области карантина растений;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151) реализует международные проекты в области развития агропромышленного комплекса и сельских территорий в пределах своей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152) устанавливает порядок регистрации местными исполнительными органами области забора воды физическими и юридическими лицами непосредственно из поверхностных и подземных водных объектов при нецентрализованном питьевом и хозяйственно-бытовом водоснабжении населения, при наличии положительного заключения уполномоченного органа в области санитарно-эпидемиологического благополучия населения в целом на эти водные объекты;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153) утверждает правила эксплуатации водохозяйственных сооружений, расположенных непосредственно на водных объектах;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154) в пределах своей компетенции обеспечивает защиту сведений, составляющих государственные секреты в соответствии с возложенными на Министерство задачами.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Министерство в соответствии с действующим законодательством возлагает на ведомства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ведение государственного учета, кадастра и мониторинга животного мира;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установление отдельных квот для выполнения государственного заказа при научных исследованиях в области охраны, воспроизводства и использования животного мира;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реализацию государственной политики в области особо охраняемых природных территорий, охраны, воспроизводства и использования животного мира, карантина растений, развития сельских территорий, безопасности пищевой продукции, подлежащей ветеринарному надзору;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управления в области использования и охраны водного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учета вод и их использованию, ведения государственного водного кадастра и государственного мониторинга водных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принятие решения о предоставлении в пользование для ведения рыбного хозяйства водных объектов и водохозяйственных сооружений или их частей, имеющих важное значение для сохранения, воспроизводства и добычи рыбных ресурсов (в том числе для промыслового рыболовства), а также участков водоохранных полос;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создание информационной базы данных водных объектов и обеспечение доступа к ней всех заинтересованных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утверждение режима использования водных объектов и источников питьевого водоснабжения, находящихся в республиканской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организацию эксплуатацию водных объектов, водохозяйственных сооружений, находящихся в республиканской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согласование на предмет допустимого уровня использования водных ресурсов, прогнозов использования и охраны водных ресурсов в составе схем развития и размещения производительных сил и отраслей экономики, разработанные центральными исполнительными органами;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принятие мер по предупреждению, выявлению и устранению нарушений водного законодательства Республики Казахстан и привлечению виновных к ответственности;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установление по бассейнам водных объектов объемов природоохранных и санитарно-эпидемиологических попусков;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разработку целевых показателей состояния и критериев качества воды для бассейна каждого водного объекта совместно с уполномоченным органом по изучению и использованию недр и уполномоченным государственным органом в области охраны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уточнение ежегодных лимитов водопользования с учетом водности года, экологического и санитарно-эпидемиологического состояния водных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согласование ввоза в Республику Казахстан партий семян сортов, полученных на основе генной инженерии (генетически модифицированных);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утверждение размеров тарифов за услуги, предоставляемые особо охраняемыми природными территориями республиканского значения со статусом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утверждение на основании положительного заключения государственной экологической экспертизы - естественно-научных и технико-экономических обоснований по созданию и расширению особо охраняемых природных территорий республиканского значения, а также согласование естественно-научных и технико-экономических обоснований по созданию и расширению особо охраняемых природных территорий местного 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утверждение символики (эмблемы и флага) природоохранной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участие в координации деятельности государственных органов в области особо охраняемых природных территорий;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мониторинга семенных ресурсов республики и составление баланса семян по республике;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выдачу разрешений на снижение в исключительных случаях на срок не более одного года установленных государственными стандартами показателей качества семян на основании обращений местных исполнительных органов областей (города республиканского значения, столицы);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регистрацию оригинаторов сортов;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организацию подготовки и повышения квалификации кадров апробаторов и семенных экспертов;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выдачу заключений на новые ветеринарные препараты, приборы, инструменты, корма и кормовые добавки;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выдачу разрешений на экспорт, импорт и транзит подконтрольных государственному ветеринарному надзору грузов с учетом оценки эпизоотической ситуации на соответствующей территории;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лицензирование деятельности по реализации зерна на экспорт;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определение условий транзита подкарантинной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выдачу фитосанитарных, карантинных сертификатов и импортных карантинных разрешений на подкарантинную продукцию;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организацию регистрационных, производственных испытаний и государственной регистрации пестицидов (ядохимикатов);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выдачу регистрационных удостоверений на право применения пестицидов (ядохимикатов) на территории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организацию проведения мероприятий по выявлению, локализации, ликвидации очагов распространения карантинных объектов и обеззараживания подкарантинной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участие в координации деятельности государственных органов, физических и юридических лиц в проведении фитосанитарных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организации и проведении государственных закупок пестицидов (ядохимикатов), работ и услуг по их хранению, транспортировке, применению;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организацию фитосанитарного мониторинга по вредным и особо опасным вредным организмам;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организации фитосанитарных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разработку, утверждение и ведение списка пестицидов (ядохимикатов);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внесение предложений в Правительство Республики Казахстан и местным исполнительным органам об установлении карантинной зоны с введением карантинного режима или его отмене, а также разрабатывает порядок проведения обязательных мероприятий в этих зонах;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выдачу разрешений на пользование животным миром;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выдачу разрешений на ввоз и вывоз объектов животного мира, их частей и производных, в том числе видов животных, отнесенных к категории редких и находящихся под угрозой исчезновения, в порядке, установленном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выдачу разрешений на открытие рыбопромысловых участков, тоней, сплавов и сплавов в реках;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выдачу разрешений на лов рыбы и других водных животных и заключает договора на пользование рыбными ресурсами и другими водными животными;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согласование удельных норм потребления воды в отраслях экономики;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согласование проектов водохозяйственных сооружений и производства строительных, дноуглубительных и иных работ, влияющих на состояние водных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выдачу разрешений на применение новых орудий и способов лова, а также орудий лова с ячеей меньших размеров, предусмотренных действующими нормативами;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разработку схем комплексного использования и охраны водных ресурсов по бассейнам основных рек и других водных объектов в целом по республике;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согласование предоставления прав пользования водными объектами физическим и юридическим лицам;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согласование водных объектов для совместного 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согласование рыбоводных и мелиоративно-технических мероприятий, обеспечивающих улучшение состояния водных объектов и водохозяйственных сооружений или их частей;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организация проектных, изыскательских, научно-исследовательских и конструкторских работ в области использования и охраны водного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50) согласование предоставления в пользование для ведения рыбного хозяйства участков водоохранных полос;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51) лицензирование деятельности по заготовке древесины на участках государственного лесного фонда, осуществляемой лесопользователями;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52) утверждение расчетных лесосек, измененных расчетных лесосек и возрастов рубок на территории государственного лесного фонда, размера лесосечного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53) определение совместно с уполномоченным органом по пожарной безопасности требований к планам противопожарных мероприятий, разрабатываемых лесопользователями при долгосрочном лесопользовании;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54) утверждение лесосеменного районирования;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55) определение пожароопасных сезонов в лесу, исходя из климатических и погодных факторов, в течение которого возможна угроза возникновения лесного пожара;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56) согласование местным исполнительным органам региональных программ по охране, защите, пользованию лесным фондом, воспроизводству лесов и лесоразведению;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57) согласование мест строительства объектов, влияющих на состояние и воспроизводство лесов;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58) согласование проведения в государственном лесном фонде строительных работ, добычи общераспространенных полезных ископаемых, прокладки коммуникаций и выполнения иных работ, не связанных с ведением лесного хозяйства и лесопользованием, если для этого не требуется перевод земель государственного лесного фонда в другие категории земель и (или) их изъятие;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59) утверждение лесоустроительных проектов государственных лесовладений и других документов лесоустройства;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60) согласование интродукции в лесные биоценозы;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61) утверждение объемов заготовки древесин при проведении рубок промежуточного пользования и прочих рубок на участках государственного лесного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62) утверждение зон возможной подсочки древостоев;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63) осуществление методического обеспечения деятельности местных исполнительных органов в сфере развития сельских территорий;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64) разработку совместно с уполномоченными государственными органами нормативов социального и инженерного обустройства сельского населенного пункта;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65) участие в координации деятельности центральных и местных исполнительных органов по вопросам развития сельских территорий;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66) разработку схем оптимального сельского расселения в соответствии с генеральной схемой организации территории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67) осуществление мониторинга развития систем микрокредитования в сельской местности;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68) выработку предложений по эффективному развитию сельских территорий;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69) осуществление выдачи, приостановлению действия разрешения на специальное водопользование в порядке, установленном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70) осуществление государственной регистрации впервые производимых (изготавливаемых) и впервые ввозимых (импортируемых) на территорию Республики Казахстан кормов и кормовых добавок;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71) проведение эпизоотического мониторинга болезней животных, изучает эпизоотическую ситуацию;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72) выдачу ветеринарных документов о соответствии пищевой продукции, подлежащей ветеринарному надзору, требованиям, установленным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73) ведение Государственного реестра ветеринарных препаратов;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74) согласование научно-технических документации на новые, усовершенствованные ветеринарные препараты;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75) согласование проектов нормативно-технической документации в области безопасности пищевой продукции, подлежащей ветеринарному надзору;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76) обеспечение охраны, защиты, воспроизводства лесов и лесоразведения, регулирование лесопользования на особо охраняемых природных территориях и участках государственного лесного фонда, используемых в научных, опытно-производственных и учебных целях, находящихся в его функциональном ведении;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77) определение научных исследовании и проектно-изыскательских работ в области охраны, защиты и пользования лесным фондом, воспроизводства лесов и лесоразведения, лесной селекции и лесного семеноводства;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78) осуществление владения и пользования государственым лесным фондом в пределах компетенции, установленной Правительством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79) организацию и проведение тендера по предоставлению лесных ресурсов в долгосрочное лесопользование на участках государственного лесного фонда, находящихся в его ведении, с участием представителя областного исполнительного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80) согласование материалов тендеров и условия договоров по предоставлению лесных ресурсов в долгосрочное лесопользование на участках государственного лесного фонда, находящихся в функциональном ведении областных исполнительных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81) рассмотрение отчетов руководителей исполнительных органов, финансируемых за счет средств местного бюджета и организаций по вопросам состояния охраны, защиты лесного фонда, воспроизводства лесов, лесоразведения и лесопользования, а также по вопросам состояния, охраны, защиты, использования и финансирования особо охраняемых природных территорий, находящихся в их ведении;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82) ведение единого государственного учета лесного фонда, единого государственного мониторинга лесов и лесоустройства;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83) ведение кадастра особо охраняемых природных территорий;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84) организацию научно-исследовательских работ на особо охраняемых природных территориях республиканского 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85) организацию разработки и утверждению планов управления особо охраняемыми природными территориями, находящимися в его ведении;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86) согласование и регистрацию паспортов особо охраняемых природных территорий, находящихся в ведении иных центральных исполнительных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87) согласование плана управления особо охраняемых природных территорий, находящихся в ведении иных центральных исполнительных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88) согласование областным (города республиканского значения, столицы) исполнительным органам естественно-научных и технико-экономических обоснований, решений по созданию и расширению особо охраняемых природных территорий местного 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89) согласование проектов корректировки функционального зонирования и плана управления, паспорта особо охраняемых природных территорий местного значения при положительном заключении государственной экологической экспертизы;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90) согласование восстановительных мероприятий на особо охраняемых природных территориях;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91) принятие решения в пределах компетенции о закреплении государственных памятников природы, государственных природных заказников и государственных заповедных зон в целях их охраны за государственными учреждениями лесного хозяйства, природоохранными учреждениями;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92) согласование с учетом специальных экологических требований, установленных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Экологическим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на территории государственных заповедных зон осуществления геологического изучения, разведки полезных ископаемых;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93) утверждение проектов корректировки функционального зонирования особо охраняемых природных территорий республиканского значения при положительном заключении государственной экологической экспертизы;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94) согласование перечня объектов государственного природно-заповедного фонда местного значения по представлению областных (города республиканского значения, столицы) исполнительных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95) участие в реализации государственной политики в области использования и охраны водного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96) участие в работе по приему-передаче в эксплуатацию водохозяйственных сооружений;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97) создание республиканской информационно-аналитической системы использования водных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98) разработку водохозяйственных балансов;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99) обеспечение доступа заинтересованных физических и юридических лиц к информации, содержащихся в государственном водном кадастре;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100) разработку лимитов водопользования по бассейнам рек на основе бассейновых схем и нормативов предельно допустимых вредных воздействий на водные объекты;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101) организацию разработки естественно-научных и технико-экономических обоснований по созданию и расширению особо охраняемых природных территорий республиканского значения, находящихся в его функциональном ведении;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102) осуществление руководства особо охраняемыми природными территориями, находящимися в его ведении, обеспечение проведения их охраны, защиты и восстановления, а также научных исследований;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103) организацию проведения научных исследований и проектно-изыскательских работ в области охраны, воспроизводства и использования животного мира;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104) осуществление выдачи марки для торговли икрой осетровых видов рыб;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105) распределение квот на изъятие объектов животного мира на основании утвержденных лимитов;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106) организацию деятельности по искусственному разведению редких и находящихся под угрозой исчезновения видов животных;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107) организацию и обеспечение охраны, воспроизводства и государственного учета животного мира в резервном фонде охотничьих угодий и рыбохозяйственных водоемов (участков);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108) определение категории охотничьих хозяйств;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109) ведение и обеспечение издания Красной книги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110) обеспечение осуществления охраны, воспроизводства и рационального использования животного мира;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111) распределение пестицидов (ядохимикаты), приобретенных за счет бюджетных средств, по территории Республики Казахстан в зависимости от данных фитосанитарного мониторинга и складывающейся фитосанитарной обстановки;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112) создание базы данных о наличии и распространении карантинных объектов в Республике Казахстан и других странах, мер и мероприятии по борьбе с ними и предоставление информации заинтересованным лицам;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113) осуществление организации и проведение государственных закупок пестицидов (ядохимикатов), работ и услуг по их хранению, транспортировке, применению, а также создание запаса пестицидов (ядохимикатов) в порядке, установленном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114) распределение по территории Республики Казахстан пестицидов (ядохимикатов) для локализации и ликвидации очагов распространения карантинных объектов, приобретенных за счет бюджетных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115) определение количества пестицидов (ядохимикатов), ввозимых для регистрационных, производственных испытаний и научных исследований;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116) организацию государственных испытаний сортов отечественных и иностранных селекции;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117) принятие решения о введении временного управления хлебоприемным предприятием, а также о досрочном завершении временного управления в соответствии с подпунктом 2)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</w:t>
      </w:r>
      <w:r>
        <w:rPr>
          <w:rFonts w:ascii="Times New Roman"/>
          <w:b w:val="false"/>
          <w:i w:val="false"/>
          <w:color w:val="000000"/>
          <w:sz w:val="28"/>
        </w:rPr>
        <w:t>
 Закона Республики Казахстан от 19 января 2001 года "О зерне";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118) принятие решения о введении временного управления хлопкоперерабатывающей организацией, а также о досрочном завершении временного управления в соответствии с подпунктом 2)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</w:t>
      </w:r>
      <w:r>
        <w:rPr>
          <w:rFonts w:ascii="Times New Roman"/>
          <w:b w:val="false"/>
          <w:i w:val="false"/>
          <w:color w:val="000000"/>
          <w:sz w:val="28"/>
        </w:rPr>
        <w:t>
 Закона Республики Казахстан от 21 июля 2007 года "О развитии хлопковой отрасли";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119) согласование хлебоприемным предприятиям, хранящим зерно государственных ресурсов, и транспортным организациям, осуществляющим вывоз зерна с указанных хлебоприемных предприятий, отгрузку любого количества зерна;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120) организацию пограничных ветеринарных контрольных постов в пограничных и таможенных пунктах (пунктах пропуска через государственную границу);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121) организацию переподготовки специалистов в области ветеринарии;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122) осуществление государственного закупа, хранения, транспортировки (доставки) и использования ветеринарных препаратов, в порядке, установленном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123) участие в государственных комиссиях по приему в эксплуатацию животноводческих объектов и организаций по производству, заготовке (убою) животных, переработке продуктов и сырья животного происхождения;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124) введение временных ветеринарных мер в случаях, когда научное обоснование экспортирующей страны является недостаточным на основе имеющихся надлежащих информации, включая информацию, полученную от международных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125) определение территории или их части, свободных от заболеваний или с незначительной распространенностью заболеваний, осуществляет контроль за экспортирующими грузами из этих территорий, предоставляет подтверждения импортирующей стране и обеспечивает доступ ее представителям для проведения инспектирования этих территорий;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126) признание эквивалентности ветеринарно-санитарных мер других стран, если эти меры обеспечивают надлежащий уровень благополучия на территории страны;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127) организацию охраны территории Республики Казахстан от заноса и распространения заразных и экзотических болезней животных из других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128) проведение испытаний и апробаций новых селекционных достижений в животноводстве;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129) ведение учета данных в области племенного животноводства по утвержденным формам;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130) осуществление признания действия сертификата соответствия (племенного свидетельства), выданного на импортированную племенную продукцию (материал) официальными органами стран экспортеров;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131) реализацию мероприятий по развитию социально-инженерной инфраструктуры села;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132) осуществление определения потенциальной емкости сельских населенных пунктов;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133) организацию разработки и регистрации паспортов особо охраняемых природных территорий, находящихся в его ведении;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134) присвоение учетных номеров объектов производства пищевой продукции, подлежащей ветеринарному надзору, и ведение их реестра;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135) развитие социальной и инженерной инфраструктуры сельских территорий и обеспечение сельского населения благоприятными условиями жизни;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136) проведение мониторинга и определение потенциала развития сельских населенных пунктов;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137) осуществление контроля за качеством выполнения лесохозяйственных мероприятий и их соответствием лесоустроительным проектам на участках государственного лесного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138) осуществление контроля за количественными и качественными изменениями лесного фонда, санитарным состоянием лесов, лесопатологической обстановкой в лесах;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139) осуществление контроля за соблюдением договоров и порядком передачи лесных ресурсов в лесопользование на участках государственного лесного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140) осуществление контроля за выполнением требований пожарной безопасности в лесах, мероприятий по предупреждению лесных пожаров, по обеспечению их своевременного обнаружения и ликвидации, а также точностью учета площадей гарей и определения причиненного пожарами ущерба государственному лесному фонду, своевременностью принятых мер по ликвидации последствий лесных пожаров;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141) осуществление государственного контроля за состоянием, охраной, защитой, использованием особо охраняемых природных территорий, объектов государственного природно-заповедного фонда, пользованием лесным фондом, воспроизводством лесов, лесоразведением;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142) осуществление государственного контроля за состоянием, охраной, защитой, использованием и воспроизводством древесной и кустарниковой растительности, на участках государственного лесного фонда, переданных в порядке, установленном законодательством Республики Казахстан, в пользование собственникам земельных участков или землепользователям для комплексного ведения сельского и лесного хозяйства;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143) осуществление контроля за выполнением мероприятий по защите лесов от вредителей и болезней, осуществляет контроль за своевременностью принятых мер по предупреждению возникновения, распространения, точностью учета и прогнозирования очагов вредителей и болезней леса, ослабления и гибели насаждений от подтоплений, засорений, сточных вод и других видов хозяйственного воздействия;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144) осуществление контроля за проверкой работ по отводу лесосек;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145) осуществление контроля за соблюдением правил отпуска древесины на корню и рубок леса, иных правил лесопользования;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146) осуществление контроля за соблюдением режимов в лесах особо охраняемых природных территорий;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147) осуществление контроля за соблюдением правил лесосеменного районирования, заготовкой, хранением, обработкой и качеством лесных семян, ведением питомнического хозяйства на участках государственного лесного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148) осуществление контроля за использованием земель лесного фонда в соответствии с их целевым назначением и охраной этих земель;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149) осуществление контроля за соблюдением порядка пользования государственным лесным фондом при строительных работах, добыче полезных ископаемых, прокладке коммуникаций и выполнении иных работ, не связанных с ведением лесного хозяйства и лесопользованием;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150) приостановление, ограничение прекращения права лесопользования на участках государственного лесного фонда, а также работ, представляющих опасность для состояния и воспроизводства лесов,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151) осуществление государственного контроля в области использования и охраны водного фонда, охраны, воспроизводства и использования животного мира, карантина растений, семеноводства;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152) осуществление контроля за: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границ водоохранных зон и полос, установленного режима хозяйственной деятельности на них и в особо охраняемых водных объектах;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условий и требований международных соглашений о трансграничных водах;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установленных норм и правил, лимитов водопотребления и водоотведения по водным объектам, а также режима использования вод;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эксплуатации водозаборных сооружений, водохозяйственных систем и водохранилищ;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правильностью ведения первичного учета количества забираемых из водных объектов и сбрасываемых в них вод, определения качества вод, наличием, исправным состоянием и соблюдением сроков государственной аттестации оборудования и аппаратуры для учета потребления и сброса вод, соблюдением установленных сроков отчетности водопользователями;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физическими и юридическими лицами условий и требований, установленных разрешениями на специальное водопользование, а также мероприятий по борьбе с вредным воздействием вод (наводнения, затопления, подтопления, разрушения берегов и других вредных явлений);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установленного законодательством Республики Казахстан порядка предоставления в обособленное и совместное пользование водных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установленного законодательством Республики Казахстан порядка ведения государственного мониторинга водных объектов и осуществления государственного учета поверхностных и подземных вод в части использования и охраны водных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наличием утвержденной в установленном порядке проектной документации и соответствием ей строительства, реконструкции, технического перевооружения объектов отраслей экономики и иной деятельности, связанной с использованием и охраной водных объектов, их водоохранных зон и полос;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недопущением самовольного использования водных объектов, самовольной застройки территорий водоохранных зон и полос водных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внедрением на предприятиях, учреждениях и в организациях достижений науки и техники, передового опыта в области рационального использования и охраны вод, мероприятий по снижению удельного водопотребления;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153) осуществление надзора за обеспечением собственниками безопасности водохозяйственных сооружений;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154) осуществление государственного контроля за соблюдением требований к режиму хозяйственной деятельности на водоохранных зонах и полосах;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155) осуществление проверки деятельности пользователей животным миром в целях определения соблюдения требований законодательства Республики Казахстан об охране, воспроизводстве и использовании животного мира;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156) введение ограничений и запретов на пользование объектами животного мира;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157) осуществление государственной технической инспекции в области агропромышленного комплекса;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158) осуществление государственного контроля за соблюдением законодательства Республики Казахстан в области растениеводства;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159) запрашивание и получение от страхователя, страховщика и агента информацию и документы, необходимые для осуществления им своих контрольных функций;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160) рассмотрение дел об уклонении от заключения договоров обязательного страхования страхователями;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161) осуществление контроля за деятельностью агента, соблюдением им законодательства Республики Казахстан об обязательном страховании в растениеводстве;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162) организацию и осуществление государственного ветеринарного надзора за соблюдением физическими и юридическими лицами законодательства Республики Казахстан в области ветеринарии;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163) осуществление контроля безопасности объектов государственного ветеринарного надзора, ветеринарно-санитарной обстановки;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164) осуществление контроля за хранением, транспортировкой (доставкой) и использованием закупленных по бюджетным программам ветеринарных препаратов, включая их республиканский запас;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165) осуществление государственного ветеринарного контроля на объектах торговли, в организациях по производству, заготовке (убою), хранению, переработке и реализации, а также при транспортировке (перемещении) подконтрольных государственному ветеринарному надзору грузов;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166) осуществление государственного контроля за выполнением требований, установленных техническими регламентами, в порядке, установленном законодательством Республики Казахстан в пределах своей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167) рассмотрение дел, составление протоколов об административных правонарушениях и наложение административных взысканий в соответствии законодательством Республики Казахстан об административных правонарушениях;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168) выявление и установление причин и условий возникновения и распространения болезней животных и их пищевых отравлений;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169) осуществление государственного надзора за применением в области селекции и воспроизводства племенной продукции (материала) новых технологий, инструментов, оборудования, материалов и биотехнологических методов;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170) приостановление реализации племенной продукции (материала) в случае нарушения норм законодательства Республики Казахстан о племенном животноводстве до устранения выявленных нарушений;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171) осуществление контроля за исполнением законодательства Республики Казахстан о племенном животноводстве;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172) проверку качества услуг, оказываемых аттестованными физическими и (или) юридическими лицами;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173) проверку состояния племенной работы, ее учета и отчетности в аттестованных субъектах племенного животноводства;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174) проверку соответствия условий содержания, кормления, а также хранения племенной продукции (материала) субъектами;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175) внесение в местный исполнительный орган области (города республиканского значения, столицы) предложения о приостановления действия аттестата, выданного физическим и (или) юридическим лицам по оказанию услуг по воспроизводству животных и по определению племенной ценности племенной продукции (материала), лишения аттестата племенного завода, племенного хозяйства, племенного центра и дистрибьютерного центра при несоответствии их деятельности требованиям законодательства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176) осуществление контроля за соблюдением хлебоприемными предприятиями правил: ведения количественно-качественного учета зерна, хранения зерна; выдачи, обращения и погашения зерновых расписок: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зерну государственных ресурсов - ежеквартально на основании графиков проверок сохранности зерна государственных ресурсов, утвержденных начальниками областных территориальных органов уполномоченного органа, а также при наличии официальных обращений (жалоб) участников зернового рынка (за исключением анонимных);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зерну иных владельцев - на основании официальных обращений (жалоб) участников зернового рынка (за исключением анонимных);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177) осуществление апробации, контроля за осуществлением апробации ветеринарных препаратов, приборов, инструментов, кормов и кормовых добавок, их регистрационных испытаний;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178) организацию ветеринарных научных исследований и переподготовку специалистов в области ветеринарии;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179) осуществление контроля за деятельностью экспортеров зерна в виде внеплановой проверки на основании официальных обращений государственных органов на предмет соблюдения законодательства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180) выдачу предписаний о нарушении законодательства Республики Казахстан о зерне;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181) осуществление контроля за деятельностью аккредитованных лабораторий по экспертизе качества зерна на предмет соблюдения ими порядка экспертизы качества зерна и выдачи паспорта качества зерна, установленного уполномоченным органом, и требований государственной системы технического регулирования совместно с уполномоченным органом в области технического регулирования и его территориальными подразделениями - ежегодно на основании графиков, утвержденных уполномоченным органом в области технического регулирования, а также при наличии официальных обращений (жалоб) участников зернового рынка (за исключением анонимных);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182) инспектирование (проверке) деятельности хлебоприемных предприятий на предмет соблюдения требований по ведению количественно-качественного учета и обеспечению сохранности зерна в соответствии с данными реестра зерновых расписок;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183) осуществление лицензионного контроля за деятельностью экспортеров зерна в виде ежегодной плановой проверки на основании графика, утвержденного уполномоченным органом, на предмет соблюдения квалификационных требований к деятельности по реализации зерна на экспорт и достоверности отчетности по мониторингу зернового рынка;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184) приостановление действия лицензии на право осуществления деятельности по реализации зерна на экспорт в порядке, предусмотренном законодательством Республики Казахстан об административных правонарушениях;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185) наложение запрета на отгрузку любым видом транспорта зерна с хлебоприемного предприятия при наличии оснований, предусмотренных пунктом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</w:t>
      </w:r>
      <w:r>
        <w:rPr>
          <w:rFonts w:ascii="Times New Roman"/>
          <w:b w:val="false"/>
          <w:i w:val="false"/>
          <w:color w:val="000000"/>
          <w:sz w:val="28"/>
        </w:rPr>
        <w:t>
 Закона Республики Казахстан от 19 января 2001 года "О зерне";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186) осуществление контроля за: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отгрузкой и перевозкой (перемещением) государственных ресурсов зерна;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безопасностью и качества зерна;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управлением государственными ресурсами зерна в пределах полномочий, определяемых Правительством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187) проведение на пограничных пунктах и постах по карантину растений постоянных первичных карантинных досмотров ввозимой подкарантинной продукции, при необходимости - их лабораторную экспертизу с отбором образцов, транспортных средств, ручной клади и багажа, проверки карантинных документов на ввозимую и транзитную подкарантинную продукцию;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188) проведение в конечных пунктах поступления ввозимой подкарантинной продукции постоянных вторичных карантинных досмотров этой продукции, при необходимости - ее лабораторную экспертизу с отбором образцов, с учетом фитосанитарной характеристики территории и места ее происхождения, пункта назначения, а также зон, свободных от карантинных объектов или с незначительной их распространенностью, проверки карантинных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189) проведение в местах отгрузки вывозимой подкарантинной продукции постоянных карантинных досмотров, при необходимости лабораторной экспертизы с отбором образцов и фитосанитарную сертификацию;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190) проведение постоянных проверок наличия и правильности оформления карантинных документов на пограничных пунктах и постах по карантину растений, вывозимой и транзитной подкарантинной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191) проведение постоянных досмотров подкарантинной продукции, при необходимости - ее лабораторную экспертизу с отбором образцов, проверки карантинных документов на рынках и предприятиях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192) проведение постоянных контрольных выборочных обследований территорий и помещений организаций, рынков, крестьянских (фермерских), приусадебных и дачных хозяйств, выращивающих, заготавливающих, складирующих, перерабатывающих и реализующих продукцию растительного происхождения, земель сельскохозяйственного, лесного, водного и другого назначения вне зависимости от ведомственной принадлежности и форм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193) проведение постоянного контроля за ходом работ по своевременному и эффективному проведению мероприятий по выявлению, локализации и ликвидации очагов распространения карантинных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194) выдачу предписаний об устранении выявленных нарушений законодательства Республики Казахстан по карантину растений, выполнение мероприятий по обеззараживанию подкарантинной продукции, а также транспортных средств и контролирование их исполнения;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195) организацию и контролирование мероприятий по проверке импортного посевного и посадочного материала в интродукционно-карантинных питомниках на наличие скрытой зараженности карантинными объектами и чужеродными видами;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196) проведение постоянного контроля за выполнением обязательных мероприятий в карантинных зонах;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197) осуществление контроля за проведением прикладных научных исследований в области защиты и карантина растений;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198) осуществление постоянного контроля за выполнением карантинных мер физическими и юридическими лицами;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199) осуществление государственного фитосанитарного контроля по защите растений;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200) осуществление контроля за: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проведением фитосанитарного мониторинга и фитосанитарных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хранением, транспортировкой и применением пестицидов (ядохимикатов);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ведением и представлением фитосанитарных учета и отчетности;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проведением регистрационных и производственных испытаний пестицидов (ядохимикатов);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обезвреживанием пестицидов (ядохимикатов) и состоянием специальных хранилищ (могильников);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лицензионных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201) осуществление контроля за соблюдением законодательства Республики Казахстан в сфере оборота пестицидов (ядохимикатов);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202) осуществление контроля за соблюдением нормативных правовых актов по проведению экспертизы сортовых и посевных качеств семян сельскохозяйственных растений;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203) осуществление контроля за целевым использованием оригинальных семян и реализованных отечественным сельскохозяйственным товаропроизводителям удешевленных семян;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204) осуществление контроля за количественно-качественным состоянием государственных ресурсов семян;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205) осуществление контроля за соблюдением порядка: осуществления сортового и семенного контроля; апробации сортовых посевов; грунтовой оценки; лабораторных сортовых испытаний; экспертизы качества семян;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206) осуществление инспектирования (проверки) деятельности хлопкоперерабатывающих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207) выдачу обязательных для исполнения письменных предписании об устранении выявленных нарушений законодательства Республики Казахстан о развитии хлопковой отрасли в установленные в предписании сроки;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208) предъявление исков в суд о принудительной ликвидации хлопкоперерабатывающей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209) наложение временных запретов на отпуск хлопка при наличии оснований, предусмотренных пунктом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21 июля 2007 года "О развитии хлопковой отрасли";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210) осуществление контроля: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безопасности и качества хлопка;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деятельностью аккредитованных испытательных лабораторий (центров);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деятельностью экспертной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211) осуществление контроля за соблюдением хлопкоперерабатывающими организациями правил: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ведения количественно-качественного учета хлопка;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выдачи, обращения, аннулирования и погашения хлопковых расписок;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формирования, хранения и использования государственных ресурсов семян хлопчатника;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212) осуществление ежегодного контроля за соблюдением экспертной организацией правил проведения экспертизы качества хлопка-волокна и выдачи паспорта качества хлопка-волокна;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213) организацию и осуществление государственного контроля за: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требований, установленных законодательством Республики Казахстан о безопасности пищевой продукции, подлежащей ветеринарному надзору;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деятельностью физических и юридических лиц, осуществляющих ветеринарно-санитарную экспертизу пищевой продукции по определению ее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214) организацию и осуществление ветеринарного надзора за соответствием процессов (стадий) разработки (создания), производства (изготовления), оборота, утилизации и уничтожения пищевой продукции, подлежащей ветеринарному надзору, требованиям, установленным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215) осуществление ветеринарного надзора и мониторинга объектов внутренней торговли в целях выявления и выработки мер по недопущению реализации опасной пищевой продукции, подлежащей ветеринарному надзору;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216) осуществление контроля за соблюдением правил ведения охотничьего, рыбного хозяйства;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217) осуществление контроля за соблюдением правил охоты и рыболовства;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218) осуществление контроля за выполнением условий договора физическими и юридическими лицами на ведение охотничьего и рыбного хозяйства;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219) осуществление контроля за соблюдением порядка содержания животных в неволе или полувольных условиях, а также зоологических коллекций;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220) осуществление контроля за соблюдением установленных ограничений и запретов на пользование животным миром;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221) осуществление контроля за выполнением мероприятий по охране, воспроизводству и использованию животного мира;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222) осуществление контроля за соблюдением порядка осуществления интродукции и гибридизации животных;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223) осуществление контроля за соблюдением нормативов в области охраны, воспроизводства и использования животного мира;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224) организацию мероприятий по профилактике, диагностике и лечению животных, больных особо опасными болезнями;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225) согласование распашек земель с поселениями животных, обитающих колониями, ближе двадцати метров от начала расположения их нор по периметру или же без их предварительного переселения в другое место;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226) согласование пролета самолетов, вертолетов и иных летательных аппаратов над территорией массового обитания диких копытных животных и колониальных птиц ниже одного километра;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227) согласование добычи объектов животного мира с применением взрывных устройств, ядохимикатов (за исключением применения ядохимикатов при истреблении полевых грызунов, а также в случаях эпизоотии бешенства и других болезней животных);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228) выдачу разрешений на производство интродукции и гибридизации животных, а также изъятие вновь акклиматизированных животных;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229) выдачу разрешений на содержание, перевозку, продажу, выставление на продажу и покупку редких и находящихся под угрозой исчезновения видов животных, а также их ввоз и вывоз;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230) регистрацию видов животных, включенных в приложения I и II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</w:t>
      </w:r>
      <w:r>
        <w:rPr>
          <w:rFonts w:ascii="Times New Roman"/>
          <w:b w:val="false"/>
          <w:i w:val="false"/>
          <w:color w:val="000000"/>
          <w:sz w:val="28"/>
        </w:rPr>
        <w:t>
 о международной торговле видами дикой фауны и флоры, находящимися под угрозой исчезновения, разведенных в неволе;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231) согласование решений областного исполнительного органа о закреплении охотничьих угодий и рыбохозяйственных водоемов (участков);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232) заключение договоров на ведение охотничьего и рыбного хозяйства с пользователем животным миром;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233) создание конкурсной комиссии по закреплению охотничьих угодий и рыбохозяйственных водоемов местного значения совместно с областным исполнительным органом, в соответствии с правилами проведения конкурса;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234) направление представления областному исполнительному органу о закреплении охотничьих угодий на земельных участках, находящихся в частной собственности или во временном землепользовании физических и негосударственных юридических лиц, без проведения конкурса по их заявке при условии соответствия их установленным квалификационным требованиям.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Министерство для реализации возложенных на него задач и осуществления своих функций имеет право в установленном законодательном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права, предусмотренные действующими законодательными актами.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Организация деятельности Министерства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Министерство возглавляет Министр, назначаемый на должность и освобождаемый от должности Президентом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имеет заместителей (вице-министров), назначаемых на должность и освобождаемых от должности Правительством Республики Казахстан по представлению Министра.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Министр осуществляет руководство Министерством и несет персональную ответственность за выполнение возложенных на Министерство задач и осуществление им своих функций.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этих целях Министр: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государственной политики в регулируемой сфере;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определяет компетенцию и порядок взаимодействия ведомств с иными государственными органами;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отменяет или приостанавливает полностью или в части действие актов ведомств;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Министра;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представляет Министерство в Парламенте Республики Казахстан, в государственных органах и иных организациях;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утверждает регламент работы 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согласовывает и визирует проекты нормативных правовых актов, поступивших на согласование в Министерство;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Решения, принимаемые Министерством, оформляются приказами Министра.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Руководство аппарата Министерства осуществляется ответственным секретарем, назначаемым на должность и освобождаемым от должности Президентом Республики Казахстан по согласованию с Премьер-Министром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Отставка Правительства, Министра не влечет прекращения полномочий ответственного секретаря.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Ответственный секретарь при осуществлении своей деятельности подотчетен Президенту Республики Казахстан, Премьер-Министру, Министру.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Ответственный секретарь: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политики в регулируемых сферах государственного управления, формируемую Министром и обеспечивает исполнение его поручений;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руководство аппаратом Министерства: организует, координирует и контролирует работу его подразделений;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организует информационно-аналитическое, организационно-правовое, материально-техническое и финансовое обеспечение деятельности 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согласования с Министром утверждает структуру и штатную численность Министерства, ведомств в пределах лимита штатной численности Министерства, утвержденной Правительством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после согласования с Министром утверждает положения о структурных подразделениях 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общее руководство деятельностью дисциплинарной, аттестационной и конкурсной комиссий Министерства, контролирует соблюдение исполнительской и трудовой дисциплины, работу кадровой службы и организацию документооборота;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целях обеспечения деятельности Министерства и выполнения возложенных на него задач организует проведение государственных закупок;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после согласования с Министром назначает на должности и освобождает от должностей руководителей департаментов и управлений 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согласовывает назначение Министром заместителей руководителей ведомств, представляемых для назначения руководителями ведомств;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назначает на должности и освобождает от должностей работников Министерства, за исключением работников, вопросы трудовых отношений которых отнесены к компетенции вышестоящих государственных органов и должностных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 согласованию с Министром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 согласованию с Министром решает вопросы дисциплинарной ответственности работников министерства, за исключением работников, вопросы трудовых отношений которых отнесены к компетенции вышестоящих государственных органов и должностных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разработку стратегических и программных документов Министерства, утверждаемых Президентом Республики Казахстан, Правительством Республики Казахстан и Министром;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обеспечивает разработку и представляет на утверждение руководителю Министерства ежегодный план работы Министерства и ежегодный отчет о результатах его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обеспечивает подготовку бюджетной заявки Министерства, представление бюджетной заявки Министру, который вносит ее на рассмотрение Республиканской бюджетной комиссии, а также выполнение иных процедур бюджетного процесса;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обеспечивает подготовку и утверждает после согласования с Министром планы финансирования и финансовую отчетность 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организует разработку регламентов и стандартов оказания государственных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организует разработку проектов нормативных правовых актов в пределах компетенции 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организует подготовку заключений по проектам нормативных правовых актов, поступивших на согласование в Министерство;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представляет Министерство во взаимоотношениях с государственными органами и иными организациями в пределах своих полномочий;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полномочия, возложенные законами Республики Казахстан и актами Президента Республики Казахстан на ответственного секретаря.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Ответственный секретарь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давать обязательные к исполнению поручения работникам аппарата 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иных государственных органов и должностных лиц информацию, документы и материалы, необходимые для должностных лиц информацию, документы и материалы, необходимые для решения вопросов, входящих в компетенцию Ответственного секретаря;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принимать правовые акты индивидуального применения.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Ответственный секретарь в соответствии с законодательством Республики Казахстан несет ответственность за выполнение возложенных на него обязанностей.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Министерство имеет коллегию, являющуюся консультативно-совещательным органом при Министре. Численный и персональный состав коллегии утверждается Министром из числа руководителей структурных подразделений Министерства.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Иные вопросы организации деятельности Министерства, права и обязанности должностных лиц, компетенция и полномочия структурных подразделений, обеспечивающих его деятельность, устанавливаются регламентом работы Министерства и положениями о структурных подразделениях, утверждаемых ответственным секретарем после согласования с Министром.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Имущество Министерства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Министерство имеет на праве оперативного управления обособленное имущество. Имущество Министерства формируется за счет имущества, переданного ему государством, и состоит из основных фондов, оборотных средств, а также иного имущества, стоимость которых отражается в балансе Министерства.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Министерством, относится к республиканской собственности.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Министерство не вправе самостоятельно отчуждать или иным способом распоряжаться закрепленным за ним имуществом, приобретенным за счет средств, выделенных ему по плану финансирования, если иное не установлено законом.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Реорганизация и ликвидация Министерства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ликвидация Министерства осуществляются в соответствии с законодательством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