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d7f7" w14:textId="d07d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2007 года N 1006.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изменения, которые вносятся в некоторые решения Правительства Республики.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распоряжение Премьер-Министра Республики Казахстан от 11 мая 2000 года N 74-р "О создании рабочей группы по проверке деятельности государственных органов, осуществляющих контрольно-надзорные функции в отношении субъектов малого предпринимательства";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распоряжение Премьер-Министра Республики Казахстан от 21 сентября 2000 года N 116-р "О создании рабочей группы по разработке проекта Государственной программы развития и поддержки малого предпринимательства в Республике Казахстан на 2001-2002 годы".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октября 2007 года N 1006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Утратил силу постановлением Правительства РК от 27.10.2009 </w:t>
      </w:r>
      <w:r>
        <w:rPr>
          <w:rFonts w:ascii="Times New Roman"/>
          <w:b w:val="false"/>
          <w:i w:val="false"/>
          <w:color w:val="000000"/>
          <w:sz w:val="28"/>
        </w:rPr>
        <w:t>N 1689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