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5653" w14:textId="a715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2007 года N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2006 года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декабря 2006 года N 1204 "О реализации Закона Республики Казахстан "О республиканском бюджете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"2045323335" заменить цифрами "2220421435";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"1532692093" заменить цифрами "1621664278";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"50998669" заменить цифрами "131841042";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"453214548" заменить цифрами "458498090";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"2115188147" заменить цифрами "2094459384";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"-69864812" заменить цифрами "125962051";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"-22482857" заменить цифрами "-11508784";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"28399406" заменить цифрами "39373479";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"223794555" заменить цифрами "367102068";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"225794555" заменить цифрами "369102068";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"-271176510" заменить цифрами "-229631233";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"271176510" заменить цифрами "229631233";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приложения 1, 2 и 3 к указанному постановлению изложить в новой редакции согласно приложениям 1, 2 и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5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"Сумма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"20130429" заменить цифрами "19988355";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"14. Южно-Казахстанская область" цифры "2697174" заменить цифрами "2555100";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 экспертизу качества казахстанского хлопка-волокна":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 цифры "253704" заменить цифрами "111630";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"14. Южно-Казахстанская область" цифры "253704" заменить цифрами "111630".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в двухнедельный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N 1010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Республиканский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73"/>
        <w:gridCol w:w="813"/>
        <w:gridCol w:w="753"/>
        <w:gridCol w:w="6713"/>
        <w:gridCol w:w="3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2 220 421 435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1 621 664 278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729 985 558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729 985 558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507 588 258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132 431 900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11 614 400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лиц-нерезидентов,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78 351 000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724 935 545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635 864 968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произведенные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выполненные работы и оказанные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на 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131 730 641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кроме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происходящие и импортируемые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Российской Федерации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308 172 484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нерезидента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31 128 843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товары, происходящие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с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164 833 000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20 477 952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1,5 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Сырая нефть, газовый конденсат,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856 876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виды спирта, импортируемые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45 520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импортируемая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1 390 018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объемной долей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от 30 до 60 процентов,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146 159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161 713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115 832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импортируемое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этилового спирта от 12 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процентов, импортируемые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 с фильтром, импортируе-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на территорию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автомобили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с ручным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управлением,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инвалидов),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импортируемые на территорию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авиационного), импортируемый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3 053 463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и других ресурсов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67 673 118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телефонной связи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3 623 633 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35 472 703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поступлений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16 491 607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радиочастотного спектра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3 088 189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судоходными водными путями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14 346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426 140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Сборы за ведение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919 507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за проезд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автомобильным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 местного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701 465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радиоэлектронных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высокочастотных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106 641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выдачу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телевизионным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радиовещательным организациям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60 201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объектов авторского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и смежных прав,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договоров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произведений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смежных прав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постановку на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торговлю и внешние операции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157 447 778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144 677 138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пошлин на ввозимые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взимаемых с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с применением единой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пошлины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122 000 000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пошлины на вывозимые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17 939 138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Совокупный таможенный платеж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ввозимые на таможенную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4 738 000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на международную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торговлю и операции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12 770 640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процедур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12 770 640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налоговые 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8 435 397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Консульский сбор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1 371 315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нотариусами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контор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25 510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паспортов и 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граждан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1 832 520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проставление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апостиля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документах,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договором,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ратифицированным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водительских удостоверений,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тракториста-машиниста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690 776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 о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1 403 236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3 100 575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взимаемая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5 642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131 841 042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40 665 068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предприятий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1 501 763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1 501 763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14 333 140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14 333 140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юридических лицах,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10 653 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лицах,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республиканской 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18 862 161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1 724 397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военными полигонами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3 038 764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арендной 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комплексом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14 099 000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размещение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банковских счетах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482 012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счетах в банках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1 471 920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88 371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160 127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внутренних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банкам-заемщикам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270 141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банкам-заемщикам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195 843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за счет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юридическим лицам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228 541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 лицам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государствам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169 984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оплаченным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государственным гарантиям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354 661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4 003 419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потерь сельскохозяйственного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лесохозяйственного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изъятии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лесных угодий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их в целях,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ведением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лесного хозяйства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2 606 200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предоставление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информации о недрах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490 149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продажи вооружения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техники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710 000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безвозмездно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перешедшего в установленном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в республиканскую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транспортных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в таможенном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 в пользу государства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197 070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1 600 395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46 192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ниями, финансируемыми 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содержащимися и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сируемыми из бюджета (сметы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расходов)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951 191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Исполнительская санкция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305 098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изъятых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 от деятельности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доходов,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результате нарушения антимо-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нопольного законодательства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сумм от доброволь-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сдачи или взыскания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полученного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или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предоставленных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уполномоченным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функций, или лицам, приравненным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Средства, полученные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природопользователей по искам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возмещении вреда,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реализации конфискованных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орудий охоты 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 добытой продукции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627 659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16 230 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помощь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Гранты, привлекаемые централь-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государственными органами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1 223 593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87 354 603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87 354 603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распределении дополнительной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добавочной пошлин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44 630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дебиторской,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депонентской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168 879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ранее полученных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2 216 018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республиканский бюджет,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поступлений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27 248 889 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Cбор за легализацию имущества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57 676 187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8 418 025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350 771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товаров из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венного материального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8 067 254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государственных ресурсов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ценностей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мобилизационного резерва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1 858 872 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458 498 090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            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156 782 409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бюджетов, бюджетов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Астаны и Алматы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156 782 409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целевому назначению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22 129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5 261 413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Актюбинской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1 079 129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Атырауской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43 061 767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Мангистауской области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24 436 744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72 310 353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изъятие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фонда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301 715 681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капитальные трансферты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301 715 681 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трансферт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фонда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301 715 681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793"/>
        <w:gridCol w:w="913"/>
        <w:gridCol w:w="6393"/>
        <w:gridCol w:w="3193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2 094 459 384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119 055 211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29 094 886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1 748 551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1 542 973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1 510 913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13 826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космодроме "Байконур"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стратегических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аспектов внутренней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внешней политики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95 856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фонда,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 и их 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109 722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5 407 544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5 107 544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4 397 420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18 902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381 205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310 017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1 712 655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1 114 664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847 591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196 206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67 170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597 991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Национальный центр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37 311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637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Конституционный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159 680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Центральная избирательная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5 119 009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проведения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5 119 009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611 865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выборов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4 375 269 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14 892 893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должностных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14 332 869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13 707 921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622 487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автомашин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560 024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40 488 592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39 628 835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исполнения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31 300 779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3 391 581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21 528 384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168 118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786 232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2 931 578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2 249 507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131 529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Учебно-методический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банкротства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1 814 293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Казначейства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1 729 686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84 607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имуществом,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споров, связанных с этим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кредитованием, учет,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полученного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взысканного в счет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кредитам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669 400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480 657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курсовой разницы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льготным жилищным кредитам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54 933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премий по вкладам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жилищные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346 700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таможенной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1 530 818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45 883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3 259 520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"Электронная таможня"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"ТАИС"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"ИНИС РК"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2 589 728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налогоплательщиков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"РНиОН"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по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109 210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314 994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310 993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544 763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521 606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Внешнеполитическая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22 286 488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страны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22 279 158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14 747 055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3 257 288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1 047 284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189 609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органов 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(посольства,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дипломатические миссии)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10 247 953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органах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1 350 703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816 536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уставных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СНГ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при Евразийском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сообществе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15 948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Антитеррористическом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в 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экономическим вопросам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 Совете СНГ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Постоянном Совете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59 867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Секретариата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Совещания по взаимодействию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мерам доверия в Азии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Делимитация и демаркация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Заграничные командировки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952 008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для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финансовой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незаконно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ввезенным в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и ставшим жертвами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торговли, а также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от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и оказавшимся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форс-мажорных обстоятельствах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9 798 303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9 798 303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и 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9 211 576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3 527 417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3 475 590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Научно-техническая экспертиза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научных лабораторий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объектов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86 727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статистическая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9 156 785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3 587 879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стратегического,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среднесрочного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бюджетного 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960 582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710 469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105 869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523 296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предложений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объектам, возможным к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концессию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проектов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472 597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агентствами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пересмотра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1 643 391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723 891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статистике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5 568 906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4 334 700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375 378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2 715 340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1 031 772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134 880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статистической информации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статистики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кадровые вопросы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731 176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731 176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419 926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91 238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294 651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общего 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7 498 981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5 164 324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569 276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118 266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303 598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информатизации и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1 731 390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445 044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с "электронным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Government",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"Government to Consumer"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ключей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455 228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услуг"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"Платежный шлюз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2 185 049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"Дом министерств"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2 185 049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160 579 024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135 230 215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132 870 559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57 470 476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819 693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за 1997-1998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личного состава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38 831 275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вооружения,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техники,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4 500 743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13 308 735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основных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11 888 187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боевого дежурства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1 109 819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боевой подготовки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3 407 330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2 460 526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внешнеполитических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617 186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290 729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управленческих функций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военного управления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4 002 597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804 576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4 683 087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военной и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систем связи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55 187 043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допризывников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2 675 329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259 316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тылового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воспитания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обучения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403 945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специального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особого оборудования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251 417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противопожарной защиты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1 554 411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2 359 656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обеспечении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охраняемых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выполнении церемониальных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ритуалов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1 713 221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133 036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1 354 292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и иной техники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166 263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чрезвычайным ситуациям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25 348 809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25 348 809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предупреждения,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и управления системой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5 296 528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426 602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3 553 756 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962 854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17 640 678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оперативно-спасательный отряд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части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795 543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Аэромобильные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оперативно-спасательные отряды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236 314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кризисный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Казселезащита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961 824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264 966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(международного) сбора-семинара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спасателей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"Казспас"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Пожарные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14 747 264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Оперативно-спасательные службы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273 387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медицины катастроф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1 582 868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и проведение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пожарной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к действиям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чрезвычайной ситуации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711 689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190 483 156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60 149 955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53 325 904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44 195 929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1 809 905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14 910 673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132 621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1 313 605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839 960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 за 1997-1998 годы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внутренних войск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327 646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автотранспортного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266 561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военного 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73 547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71 014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специального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"Сункар"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396 282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3 529 697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537 062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Соединения и части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11 289 740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внутренних дел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 для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и документов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203 528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специализированная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7 994 867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наркоманией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242 315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28 944 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49 797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163 574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и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140 442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дополнительной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миграционной полиции,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выделенной в 2006 году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безопасности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402 870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2 046 102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водительских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удостоверений,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4 283 598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боеготовности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частей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579 560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карточками иностранных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прибывающих 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бюджету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город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наркотиков"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281 154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184 036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686 392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паспортов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удостоверений личности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866 913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5 950 188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5 795 677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597 833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4 067 905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36 744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89 070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114 191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185 203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Оперативно-розыскная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полиции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704 731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150 261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защита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процессуальных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издержек лицам, участвующим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на следствии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терроризмом и иными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проявлениями экстремизма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сепаратизма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Правовая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юридической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адвокатами в суде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Правовая пропаганда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76 506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 деятельность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17 619 026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17 619 026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15 043 319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99 575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237 833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507 580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257 348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Верховного Суда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1 219 492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115 107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Администраторы в областях,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Астане и Алматы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2 014 262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суды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10 371 973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с участием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защиты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 лиц,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 процессе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судей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709 033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Оценка, хранение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отдельным основаниям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88 171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системы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1 413 500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законности и правопорядка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9 763 981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9 763 981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высшего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точным и единообразным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применением законов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подзаконных актов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9 135 388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599 130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6 133 349 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753"/>
        <w:gridCol w:w="753"/>
        <w:gridCol w:w="853"/>
        <w:gridCol w:w="7153"/>
        <w:gridCol w:w="265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по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статистике и специальным учетам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прокуратуры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349 868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1 128 540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Межгосударственное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взаимодействие по ведению крими-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нального и оперативного учетов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личности,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общества и 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63 959 955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689 227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безопасности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281 312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организации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информации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подготовки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специалистов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информационной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фельдъегерской связью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407 915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 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60 878 206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54 162 830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2 392 522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глав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и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2 392 522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Уголовно-исполнительная система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19 684 306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19 684 306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осужденных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13 662 378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2 617 400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исправительных учреждениях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арестованных лиц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Противодействие эпидемии 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следственных изоляторах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лиц, отбывших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уголовные наказания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венного порядка и 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19 099 427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данных и телефонии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18 562 285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7 638 582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1 903 951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2 990 098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879 537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251 757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1 335 784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1 430 316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"Документирование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497 244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населения по принципу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"одного окна"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8 813 637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научно-исследовательского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аналитического центра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коррупцией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корруп-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680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Службы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157 666 943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26 680 168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2 277 428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1 050 937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Республиканские школы-интернаты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в спорте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834 405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олимпийского резерва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спортивного мастерства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216 532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228 474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228 474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24 174 266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и воспитание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1 485 895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школьных олимпиад, конкурсов,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377 801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2 457 650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содержания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9 870 715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5 209 021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Интернету и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трафика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1 104 703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895 513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доставку учебной,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справочной и 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языка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обновления библиотечных 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209 190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лингафонных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мультимедийных 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1 958 760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году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образования "Казахская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музыкальная школа-интернат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им. А. Жубанова"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163 366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интерактивного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государственной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1 024 543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300 549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300 549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укрепление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отрасли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4 539 945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642 018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139 195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188 300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2 533 092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842 150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1 433 979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компенсаций на 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589 805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стипендий студентам, обучающимся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компенсаций на проезд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в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расходов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стоимости обучения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дополнительного приема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государственного заказа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3 248 222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122 415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109 368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50 444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695 634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в областных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институтах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503 440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областных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повышения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1 394 389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готовка кадров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медицинских 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менеджеров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регулирования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Подготовка, переподготовка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730 836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врачей за рубежом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61 091 788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2 086 876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2 086 876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2 085 432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330 421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4 410 403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212 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381 997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381 997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47 177 186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47 177 186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22 094 225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6 920 132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541 199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научно-педагогических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676 668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в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консерватории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532 190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науки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589 455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за рубежом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программы "Болашак"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13 632 659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(преподавателей,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профессоров) в 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Казахстана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и послевузовским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801 711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Египетском университете исламской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"Нур-Мубарак"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6 104 409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6 104 409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3 726 544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офицеров запаса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кафедрах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заведений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 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908 487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научных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заведений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Доучивание студентов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Стипендиальное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студентов, доучивающихся в высших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заведениях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компенсаций на проезд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обучающимся из числа молодежи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профессиональных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образовательному заказу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учебно-клинических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321 843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3 978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61 806 271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61 068 911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1 417 120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709 709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17 149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46 829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Аттестация научных кадров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Присуждение гранта "Лучший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вуза"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апробация 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образования, издание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учебной литературы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предоставляющих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и казахской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8 030 867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32 425 627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непрерывного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культуры и искусства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1 684 939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образования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образовательных услуг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589 383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система тестирования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655 611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958 579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проживания и подвоза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к пунктам тестирования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1 784 242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541 324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103 796 722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3 014 669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их 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1 611 741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678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Республиканская гвардия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выплаты 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военнослужащих и членов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8 357 269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5 731 642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2 250 666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эпидемий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Противочумные станции Атырауская,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Араломорская, Актюбинская,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Уральская, Талдыкорганская,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Мангистауская, Шымкентская,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Кызылординская, Жамбылская,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1 575 013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Республиканская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эпидемиологическая станция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243 252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центры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на транспорте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препаратов для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525 806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специального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материально-технической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областных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1 805 710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тест-систем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крови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1 121 700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2 362 250 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2 321 654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37 592 977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37 592 977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высокоспециализированной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9 203 495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санаторно-оздоровительной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957 228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3 314 270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вакцин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7 598 597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противотуберкулезных 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1 205 318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противодиабетических препаратов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2 381 046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химиопрепаратов онкологическим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1 756 411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диализаторов, 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больным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и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1 091 834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лейкемией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бюджету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закуп лекарственных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лечения ВИЧ-инфициро-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и больных СПИДом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16 519 387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12 709 616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12 709 616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детей и подростков,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на диспансерном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амбулаторном 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хронических заболеваний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1 020 274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на льготных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граждан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1 580 657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укомплектование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медицинскими кадрами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штатными нормативами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врачей общей практики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4 997 571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обеспечение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5-летнего 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лечения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596 614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беременных железо-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йодсодержащими препаратами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665 733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профилактических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осмотров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3 848 767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42 122 191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41 910 516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1 733 022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980 524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сооружений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строительство и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струкцию объектов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22 740 211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11 190 054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Судебно-медицинская экспертиза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1 356 578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ценностей исторического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в области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создаваемых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956 154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211 675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санатория "Казахстан"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Ессентуки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174 899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медицинских организаций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462 902 605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412 315 267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412 315 267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Пенсионная программа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293 156 678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солидарных пенсий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227 952 648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Надбавки к пенсиям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 вследствие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на 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испытательном ядерном полигоне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базовые 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65 199 030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социальные пособия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73 321 815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инвалидности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48 697 859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случаю потери кормильца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23 888 043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735 913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41 089 918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1 533 911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3 337 827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инвалидам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1 858 597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приравненные к участникам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2 148 472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Вдовы воинов, погибших 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143 407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Жены (мужья) умерших инвалидов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664 361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 Советского Союза, Герои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труда, кавалеры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орденов Славы трех степеней,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Славы трех степеней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Семьи погибших (умерших, пропавших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вести) военнослужащих,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лиц, погибших при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катастрофы на ЧАЭС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1 108 439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Труженики тыла в годы 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войны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6 462 260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катастрофы на ЧАЭС, эвакуированных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зон отчуждения и отселения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которые на день эвакуации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находились во внутриутробном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 и II групп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5 237 153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Инвалиды III группы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1 276 819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Дети-инвалиды до 16 лет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567 894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матери, награжденные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подвесками "Алтын алка", "Кумис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алка" или получившие ранее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"Мать-героиня" и награжденные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орденом  "Материнская слава"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6 245 691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Многодетные семьи, имеющие четырех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совместно 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9 807 834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Жертвы политических репрессий,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инвалидность или являющиеся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615 018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которым назначены пенсии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заслуги перед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лицам, работавшим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 открытых горных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работах, на работах с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вредными и особо тяжелыми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2 972 432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за вред, причиненный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и здоровью, возложенное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на государство,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1 267 424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27 894 457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27 740 753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пенсионеров,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и инвалидов 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1 512 324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Пособие на погребение 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государственных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пособий, работавших на подземных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открытых горных работах,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работах с особо вредными 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тяжелыми условиями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324 758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семьям,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16 723 500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 в связи с рождением ребенка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4 221 001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по уходу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ребенком до одного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12 502 499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компенсации пострадавшим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вследствие ядерных испытаний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испытательном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ядерном полигоне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4 682 512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Пенсионеры и получатели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социальных пособий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Работающее и неработающее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население, проживающее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проживавшее в зонах радиационных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и на территории с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социально-экономическим статусом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1949 по 1990 годы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государственных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малообеспеченных семей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реабилитированным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гражданам-жертвам массовых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репрессий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Единовременные выплаты родителям,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усыновителям, опекунам погибших,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умерших военнослужащих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030  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языка,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индивидуальными помощниками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инвалида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600 852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(коррекционных)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и компенсаторными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компенсацию повышения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абонентской платы за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защищаемым 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являющимся абонентами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телекоммуникаций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22 692 881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труда и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22 692 881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занятости,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и миграции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1 987 226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277 132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1 310 177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209 722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177 926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охраны труда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выплаты 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8 210 718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 базе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инвалидам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на историческую родину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социальная защита 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11 592 014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временного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Переселение и социальная защита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2 723 075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8 761 186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72 358 645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30 723 957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30 723 957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капитальный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военнослужащих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Приозерске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159 286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24 633 215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для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тепловых сетей,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областей или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12 027 507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поддержание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города Приозерска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Благоустройство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63 208 039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8 217 516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Администрация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8 069 656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811 253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1 060 820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468 950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памятников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наследия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347 929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994 682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архивного дела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мероприятий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1 295 923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театрально-концертных организаций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3 381 841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на 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2007 году организаций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переданных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и поддержку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250 632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6 763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научно-исторических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17 064 535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17 064 535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12 315 166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и национальных видов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4 667 503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15 158 103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14 614 200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1 296 739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32 583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12 077 842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газеты и журналы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1 181 165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телерадиовещание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10 896 677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социально важных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806 695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внутриполитической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общественного согласия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400 341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408 838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доступности научной,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научно-педагогической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408 838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туристского имиджа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536 068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22 231 817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4 538 442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748 078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483 561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3 618 903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туризма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14 055 956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396 122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293 963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65 845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культуры и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238 715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690 792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10 663 511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670 400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948 440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25 579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652 517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молодежной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652 517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зоны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49 962 633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12 215 709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11 966 090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ведения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которым подлежит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передаче подрядчикам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нефтегазовым проектам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Капиталнефтегаз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комплекса, нефтехимии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843 044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801 809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 и ликвидация урановых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рудников, захоронение техногенных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606 308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Закрытие шахт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угольного бассейна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533 499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перехода угольной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международные стандарты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нормативно-технической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электроэнергетики и нефтедобычи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радиационной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скважин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1 250 830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контрактах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нефтяных операций,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при транспортировке,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стабильного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электроснабжения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южных регионов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6 945 108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атомной энергетики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151 974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Миргалимсайского месторождения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Недропользование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4 251 678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4 251 678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геологии использования недр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93 347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геологической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3 372 769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Региональные и геологосъемочные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603 200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1 750 587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Поисково-разведочные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1 018 982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недр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702 619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минерально-сырьевой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подземных вод 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процессов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632 854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и недропользования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33 495 246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сейсмологической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221 944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33 273 302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минеральных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887 653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494 599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234 957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  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ущерба работникам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ликвидированных шахт, переданных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РГСП "Карагандаликвидшахт"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125 810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недрах и недропользователях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архива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сейсмограмм ядерных взрывов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землетрясений, 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специального контроля,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бумажных записей на 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31 565 046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Передислокация ведомств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инициативы прозрачности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добывающих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4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92 950 587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43 763 458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43 081 161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улучшение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мелиоративного состояния земель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188 398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Гидрогеологомелиоративные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экспедиции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173 876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"Казагромелиоводхоз"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3 095 812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особо опасными вредными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организмами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2 456 641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методический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фитосанитарной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639 171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Карантин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838 596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учреждения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карантину растений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Выявление, локализация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очагов распространения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вредителей, болезней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сорняков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791 956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сортовых и 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 семенного и посадочного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1 569 080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техники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ставки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(интереса) по финансовому лизингу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страхования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(интереса)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выдаваемым банками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предприятиям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на пополнение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19 988 355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поддержку развития семеноводства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996 253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племенного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2 004 648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12 805 000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731 166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многолетних насаждений плодовых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продуктивности и качества продукции животноводства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2 539 656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экспертизу качества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хлопка-волокна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(2-я фаза)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71 032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Сортоиспытание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131 268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Усовершенствование ирригационных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дренажных систем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9 560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эпизоотического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5 746 698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центр мониторинга,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референции, лабораторной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диагностики и методологии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102 237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заболеваний животных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1 971 543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Противоэпизоотия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3 122 918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очагов острых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инфекционных заболеваний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птиц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продовольственной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и мобилизационных нужд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7 058 162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зерна в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6 208 382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перемещение зерна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продовольственного зерна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849 780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Агрохимическое и агроклиматическое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203 594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Агрометеорологическое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производства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45 241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научно-методический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агрохимической службы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158 353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агропромышленного комплекса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2 660 451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отраслей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и лесного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147 527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тракторов, прицепов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самоходных сельскохозяйственных,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мелиоративных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машин и механизмов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премии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аграрной науки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669 359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544 894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сельского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безвозмездной основе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сельскохозяйственной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переписи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22 521 652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22 521 652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 питьевой воды из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важных групповых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1 122 233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подземных вод и 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стоков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12 739 138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водных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346 640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схем, водохозяйственных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балансов и нормативов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использования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Природоохранные попуски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водными ресурсами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сохранение 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158 930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153 170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4 971 425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781 897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3 756 811 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354 528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инфраструктурных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водоснабжении, 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республиканской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730 693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республиканских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подачей воды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1 542 687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особо аварийных участков межхозяйственных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гидромелиоративных сооружений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431 335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2 884 080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2 884 080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развития лесов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2 488 766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лесосеменное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17 586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Сандыктауское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лесное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29 858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лесосеменной базы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Лесоохотоустройство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лесохозяйственное проектирование,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биологическое обоснование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лесов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Санитарно-защитная зеленая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1 293 331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Авиаохрана леса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786 947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95 314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39 394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по охране,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защите, воспроизводству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857 039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учет и кадастр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119 500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Воспроизводство рыбных ресурсов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737 539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9 211 638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4 236 126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сохранения 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2 863 282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2 680 777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сайги, 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исчезающих видов диких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копытных животных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182 505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средой бассейна 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Нура-Ишим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1 372 844 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857 048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515 796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4 808 442 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1 953 388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53"/>
        <w:gridCol w:w="793"/>
        <w:gridCol w:w="7213"/>
        <w:gridCol w:w="263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279 221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874 732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585 602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качественных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количественных 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(экологических нормативов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стратегических, трансграничных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экологически опасных объектов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Научные исследования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566 439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наблюдений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состоянием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602 066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 и животного мира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3 824 057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614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управлению земельными 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3 824 057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земельными 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1 265 385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Земельно-кадастровые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1 206 305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мониторинга земель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топографо-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геодезической и картографической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продукцией и ее 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847 615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управления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445 316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рыбного хозяйства,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9 915 663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9 915 663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водного 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7 509 995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669 647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6 147 362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517 168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территориальных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закупочных операций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ценовых интервенций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195 808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комплекса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хранилища генетических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5 563 370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4 356 038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4 356 038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1 222 492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в городе Темиртау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975 971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975 971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архитектурной, градостроительной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902 951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промышленности, архитектурной,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строительной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хранения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231 361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216 802 564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191 082 117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191 082 117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68 887 623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12 430 951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средний и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содержание, озеленение,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и инструментальное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автодорог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20 376 916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качества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дорожно-строительных и ремонтных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229 365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транспортной 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78 226 636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4 474 664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4 474 664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сопровождение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радиочастотного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спектра и радиоэлектронных средств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управления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аппаратами связи и вещания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729 836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Компенсация убытков операторов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сельской связи по предоставлению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универсальных услуг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3 623 633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3 523 232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3 523 232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водных путей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судоходном состоянии 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3 320 865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классификации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водного плавания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"река-море"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5 539 005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5 473 542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воздушного транспорта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авиаперевозок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пилотов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Железнодорожный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9 495 353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9 495 353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железнодорожных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межобластным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9 430 276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отрасли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2 688 193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2 593 985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1 991 673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733 752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968 819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88 887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прошлых лет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представленным льготам 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проезда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аналитической системы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данных и мониторинга динамики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перевозок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172 503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"Transport tower"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320 475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94 208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67 856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космонавтов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поверенным агентам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арендованного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"Байконур"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172 574 252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1 518 285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178 000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исследования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1 340 285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научные исследования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стандартизации,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сертификации, метрологии и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метрологии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1 312 725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прогноза погоды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гидрометеорологического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2 172 739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монополий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монополий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регулирования,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деятельности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монополии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1 097 797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732 628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249 529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104 155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167 785 431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4 752 079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3 583 201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резерва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968 878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1 161 704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879 004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отношений со странами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этносов, проживающих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Казахстане, и пропаганда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этнического согласия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140 089 908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 на 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перед республиканским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погашение долга,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полученного для осуществления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ликвидации 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чрезвычайной ситуации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финансовой 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выплату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учреждений, не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служащими,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казенных предприятий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89 469 724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20 237 035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3 089 896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16 689 896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457 243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потерь поступлений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29 666 165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2 747 005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торговли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2 369 741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центрального 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1 496 624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территориальных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367 476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264 601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за рубежом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79 727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Вступление Казахстана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Всемирную торговую организацию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информационных технологий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передаваемые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в рамках разграничения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1 115 044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и переоценка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имущества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"Байконур",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собственностью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1 719 729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1 719 729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2 891 874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специалистов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1 783 674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Управления 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правительственного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вознаграждений (интересов)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33 764 653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областным бюджетам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192 790 980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125 962 051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-11 508 784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39 373 479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35 800 000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на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жилищного 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территории, 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обязательств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3 551 406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50 882 263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государственного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49 997 274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42 781 668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местным исполнительным органам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588 502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банкам-заемщикам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3 770 972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правительственных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банкам-заемщикам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до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за счет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юридическим лицам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188 718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выданных иностранным государствам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899 529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Возврат юридическими лицами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оплаченным 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средств,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обязательств по государственным гарантиям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884 989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367 102 068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369 102 068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3 754 205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1 880 414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акций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369 494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Счетный комитет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"Центр по исследованию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нарушений"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регионального финансового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"Региональный финансовый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Фундаментальные 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науки"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1 873 791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Высшее и послевузовское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системы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студенческих кредитов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уровня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"Республиканский 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реабилитационный центр"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9 525 000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"Казахстанская ипотечная компания"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3 556 764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информации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3 502 164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культуры, спорта,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34 006 019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 и энергетика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Институциональное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атомной 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28 686 193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комплекса и недропользования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5 319 826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минеральных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5 319 826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технопарка "Парк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технологий" в городе Курчатове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 юридических лиц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перед хозяйствующими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Туркменистана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1 849 826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28 149 600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холдинг "КазАгро"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27 275 600 </w:t>
            </w:r>
          </w:p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сельского, водного, лесного,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рыбного хозяйства,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"Казаэросервис"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874 000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18 608 590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информатизации и связи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связи и вещания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10 098 590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"Казавиализинг"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Национальное космическое агентство Республики Казахстан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компания "Казкосмос"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8 224 165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271 140 970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271 140 970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 ГИС Центр"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145 500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217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становлению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государств-участников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Евразийского банка развития,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экономическому росту и 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торгово-экономических связей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экономики и бюджетного планирования 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4 533 728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15 299 654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"Национальный научно-технологичес-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холдинг "Самгау"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15 299 654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224 040 000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международного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приграничного сотрудничества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"Хоргос"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устойчивого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204 840 000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уставного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"Центр развития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694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"Куйгенжар"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522 088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НАО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"Телерадиокомплекс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873"/>
        <w:gridCol w:w="953"/>
        <w:gridCol w:w="7193"/>
        <w:gridCol w:w="27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государства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внутри страны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участия, ценных бумаг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находящихся в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3253"/>
      </w:tblGrid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VI. Дефицит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-229 631 233 </w:t>
            </w:r>
          </w:p>
        </w:tc>
      </w:tr>
      <w:tr>
        <w:trPr>
          <w:trHeight w:val="450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VII. Финансирование дефицита бюджета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229 631 233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N 1010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Объемы поступлений в бюджет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направляемые в Национальный фонд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1093"/>
        <w:gridCol w:w="6413"/>
        <w:gridCol w:w="29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961 438 167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955 491 934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624 895 320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624 895 320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553 685 967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лиц-резидентов,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удерживаемый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выплаты, 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11 961 571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с юридических лиц-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нерезидентов, удерживаемый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выплаты,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59 247 782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330 596 614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330 596 614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114 232 421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5 198 660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167 255 457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Рентный налог на экспортируе-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мую сырую нефть, газовый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 от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953 026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разделу продукции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заключенным контрактам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42 957 050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Дополнительный платеж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вляющего 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контракту о разделе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финансируемые из 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учреждениями, 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бюджета, а также содержащи-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мися и финансируемые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территориальными подразделе-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ниями, на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финансируемые из 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бюджета, на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предприятий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5 946 233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государства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активов внутри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относящегося к горнодобываю-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щей и обрабатывающей отраслям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2007 года N 1010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1204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республиканских бюджетных программ развития на 2007 год,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направленных на реализацию инвестиционных проектов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53"/>
        <w:gridCol w:w="893"/>
        <w:gridCol w:w="7333"/>
        <w:gridCol w:w="251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характера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16 151 732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Хозяйственное управление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Парламента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мониторинга законопроектов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149 608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недвижимости за рубежом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5 088 284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Швейцарии (город Женева)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(реконструкции)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Кыргызской Республике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здания Посольства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Итальянской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(город Рим)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археологических раскопок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717 703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здания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Великобритании (город Лондон)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строительства 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Посла и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Объединенных Арабских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Эмиратах (город Абу-Даби)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428 403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6 604 631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органов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1 814 293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Казначейства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1 729 686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и таможенной 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1 530 818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"Котяевка"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175 786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"Южный Карабатан"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"Баутино"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"Бырлик"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262 657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единого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контрольно-пропускного пункта "Бидаик"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"Каргалы"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156 929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таможенного оформления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25 242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"Аухатты"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поста "Сортобе"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"Кордай"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48 727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терминала на таможенном посту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128 752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3 259 520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"Электронная таможня"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"ТАИС"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интегрированной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"ИНИС РК"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2 589 728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налогоплательщиков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налогообложения "РНиОН"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закупкам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413 750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научных объектов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казенного предприятия "Центральная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библиотека"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базы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Счетного комитета по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исполнением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информатизации и связи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2 831 158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баз данных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445 044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документооборота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485 115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компетенции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"электронного 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сетей общедоступных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доступа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основам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"электронным правительством"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559 574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комплексной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 "Government to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Government", "Government to Consumer"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инфраструктуры открытых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455 228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"электронного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"Реестр государственных услуг"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143 089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"Платежный шлюз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Агентство Республики Казахстан по статистике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статистики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8 328 655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ситуациям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2 294 557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защиты от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1 582 868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Защита города Астаны от 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паводковыми водами реки Есил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пожарного депо на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в новом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 центре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379 948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202 920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защите населения, 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от природных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711 689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ограждающей дамбы озера Алаколь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Берегоукрепление рекреационной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озера Алаколь у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обороны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5 487 663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Вооруженных 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4 683 087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по контракту на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многоквартирного жилого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встроенными помещениями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гаражами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исполнительная деятельность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15 206 039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2 552 160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402 870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баз хранения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 Алматы, Караганде,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Шымкенте, Актобе)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159 808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малосемейного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общежития на 100 семей сотрудникам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"Сункар"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191 062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для размещения Полка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дипломатических представительств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развитие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передачи данных и телефонии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проект 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2 046 102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3 114 644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2 617 400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корпусов NN 822 и 823 ОАО "Химпром"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колонию особого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на 1500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1 532 500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учреждения РУ-170/3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исправительную колонию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строгого режима на 900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569 900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производственной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ТОО "Лейла" под женскую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исправительную колонию на 300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следственного изолятора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"Документирование 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497 244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развития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безопасности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6 715 376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Верховный Суд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1 763 500 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судебной системы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1 413 500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областного суда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Горького 39 в городе Кокшетау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и 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строительства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Алматинского областного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Талдыкоргане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по улице Макашева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Каскелен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области.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для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по проспекту Сатпаева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для Суда присяжных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заседателей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административному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зданию суда Жамбылской области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двухэтажной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зданий суда присяжных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общественному зданию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Карева 51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Уральске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на проспекте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37 в городе Караганде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116 938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для 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по улице Пушкина 100/1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Костанай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88 212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административного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суда в городе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пристройки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присяжных заседателей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Мангистауского областного суда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Актау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11 в городе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92 824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строительства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администратора судов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этажной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пристройки к зданию суда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209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Петропавловске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административному зданию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по улице Тыныбаева 42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84 678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к 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суда по улице Казыбек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167 434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Генеральная 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    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правовой статистике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учетам Генеральной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прокуратуры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626 405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информационно-телекоммуникационной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Службы охраны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56 124 997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383 422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горной подготовке внутренних войск 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жилых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 и пристройки к учебному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корпусу объектов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учебно-материальной базы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Петропавловском высшем 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Министерства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по спорту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одаренных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спорте детей в микрорайоне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"Шанырак"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1 226 491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факультета Казахского государственного агротехнического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агротехнического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С.Сейфуллина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53 886 471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и науки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8 030 867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для одаренных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образовательного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детей-сирот с обучением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казахском языке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2 194 363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второй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университетского 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имени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республиканского эстрадно-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циркового колледжа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Елебекова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проблемами зрения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Караганде на 250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с проблемами зрения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плавательного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бассейна Северо-Казахстанского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М. Козыбаева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биотехнологий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инженерно-технического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в составе студенческого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Актауского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обслуживаюшего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для нефтегазовой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636 044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машиностроительного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факультета и учебно-производ-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центра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Казахстанского аграрного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университета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Жангир-хана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226 188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Межрегионального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и переподготовке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технического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труда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700 мест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главного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казахско-турецкого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Х.А. Ясави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Туркестане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566 284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хореографического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имени А. Селезнева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комплекса зданий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 имени О. Жаутыкова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"Институт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гармоничного развития человека"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(школа "Мирас" на 240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418 034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32 425 627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520 ученических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260 544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общеобразовательной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1200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Есик Енбекшиказах-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Талгаре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500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Талдыкоргане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Капшагае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микрорайоне Шанхай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Кульсары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микрорайоне 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городе Атырау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 мест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Восточный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левобережной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комплексной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по улице Толе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Тараз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государственным языком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1176 мест в городе Балхаше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382 147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 мест в городе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244 991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Сатпаеве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900 учащихся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Костанае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214 541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начальной казахской школы N 24а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480 мест в городе Костанае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сад" на 1200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Байконыре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 места по улице Аль-Фараби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242 996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нового моста "Арай"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Кызылорде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Жанаозене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мест в микрорайоне "Рахат"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1078 учащихся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мест в городе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на 1100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оздоровительным комплексом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19-м микрорайоне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650 570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"Азат"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дачном массиве "Кайнарбулак"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254 081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"Нурсат"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360 мест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Каркаралинске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Жаксы Жаксынского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132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Когам Енбекшильдерского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Малтабар 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Шортанды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Копинской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школы на 320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112 309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Баскудукской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мест в селе Тымабулак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селе Кобда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Коргантузской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270 мест в селе Байкадам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школы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учащихся в поселке Кызыл-жар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Актобе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141 089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Достык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9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Байсерке 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263 392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Косунова на 480 мест в селе Айтей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Боралдай Илийского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Абай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Акжар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Райымбек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Балпыкби Коксуйского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школы-интерната имени Шарипова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Доссор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на 624 места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Сафоновка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Исатай Исатайского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Гоголя на 600 мест в селе Кудряшово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Нысанбаева на 600 мест в селе Бирлик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400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Миялы Кызылкогинского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359 577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Тасбастау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Бестерек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Уштобе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Бегень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Караколь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Кокпекты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Акбакай на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Акбакай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Чкалова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834 места в селе Жалпактобе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отделении Сыпатай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Шолдала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области. Интернат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на 180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Дуйсебаева Жуалынского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345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Шоптыкуль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444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Переметное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325 966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264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Трекино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464 места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Чапаево 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295 230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Подстепное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105 885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Сайхин Бокейордынского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ученических мест в поселке Джангала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356 784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Акжальской школы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начальных классов на 250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197 245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обучения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Акколь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316 247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сельском округе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языком обучения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мест в селе Милысай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166 951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среднюю школу с 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языком обучения на 200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Кумкешу 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1200 мест в поселке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Жаксыкылыш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236 661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Торетам Кармакшин-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Шиели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Сулутобе Шиелийского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214 278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поселке Кызылжарма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Кызылорды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Жосалы Кармакшинского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392 места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пристройкой на 4 учебных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Сайотес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в поселке Тенге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Курык Каракиянского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на 200 мест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Шидерты сельской зоны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Экибастуза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335 852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мест в селе Баянаул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512 350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520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Актогай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390 980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350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Коктобе Майского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языком обучения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со спальным корпусом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Тимирязево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441 916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языком обучения на 400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Пресновка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276 653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Полтавка Аккаинского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221 918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С.Сейфуллина на 350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Мырзашол на 350 мест в селе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101 328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Асыката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на 420 мест в селе Берген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120 526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Муратбаева на 260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Костерек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138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мест в селе Достык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74 216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Токмагамбетова на 500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Сиргели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на 622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Жуантюбе 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Ортак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блока на 250 мест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спортзалом, столовой, хозблоком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котельной школы-интерната N 5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Шорнак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279 174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имени Сатпаева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Казыгурт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113 806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260 мест в селе Жусансай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53 772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700 мест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интернатом на 350 мест в селе Шаян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Кетебай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91 280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N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Ауэзова на 600 мест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Каратобе 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900 учащихся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Хусанова на участке "Пахтакор"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имени Ахмета Яссави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Акжар Казыгуртского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Кокарал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600 мест в селе Торткуль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Жылысу Мактааральского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37 465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Ибрагимова на 624 места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72 725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имени Сатпаева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мест в селе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131 599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жилом массиве Новостройка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Жанаауыл Мактаральского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152 840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Державинске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122 587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Шалкаре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94 335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селе Шамалган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183 397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на станции Достык Алакольского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микрорайона "Геолог-2"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районе микрорайона Лесхоз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микрорайоне "Карасу"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селе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Павлодар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209 392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с бассейном по улице Победы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Петропавловске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140 мест в селе Шаян Байдибекско-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района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сада-яслей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280 мест в микрорайоне "Нурсат"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Шымкент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"Кулагер"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553 070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по улице Оренбургской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берег, южнее улицы N 19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664 661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600 мест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Промышленный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338 571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Карталинская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332 347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Джангильдина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325 395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в первом жилом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микрорайона 3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800 мест района Сары-Арка"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(по строительному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профилю)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1200 мест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улице Московская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сейсмоусиления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958 579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экономике-технологического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в городе Талдыкорган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(завершающие работы)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Талгарского колледжа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агробизнеса и менеджмента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Бейсебаева в городе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средней школы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 Райымбекского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89 610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школы-интерната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в городе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(2-ая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средней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Алдабергенова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 би Коксуского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(2-ая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N 155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203 969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школы N 29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восстановительными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работами здания школы N 69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по улице Габдуллина, 67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социальной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общего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12 467 398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226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академии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618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Агентство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 борьбе с экономической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коррупционной преступностью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(финансовая полиция)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учебного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прилегающих к нему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финансовой полиции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Кощи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35 956 077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35 956 077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бюджету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22 740 211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на 50 коек 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перинатального центра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195 433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отделения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коек Акмолинского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противотуберкулезного диспансера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К. Курманбаева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101 630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акушерского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г. Есик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100 383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противотуберкулезная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больница на 100 коек в г. 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городского родильного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на 100 коек в городе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933 493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лучевой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при онкологическом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диспансере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онкологического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в городе Уральске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 с диагностическим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центром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посещений в смену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микрорайоне "Гульдер"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городе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детской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коек в городе Костанае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228 100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консультацией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210 коек и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240 посещений в городе Шымкенте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1 733 167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Шымкенте 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1 468 000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онкологического диспансера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1 031 000 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многопрофильного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на 360 коек (левый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1 256 181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(взрослая поликлиника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350 посещений в смену,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поликлиника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по улице Оренбургской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районе Агрогородка)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амбулаторно-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(взрослая поликлиника на 350 посеще-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смену, детская поликлиника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посещений в смену,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Грязнова-Колхозная-Репина)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отделением 2 этапа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выхаживания новорожденных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женской консультацией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крови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корпуса на 50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санатория "Бурабай" в п. Боровое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Уил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Уилского 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Байганинской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60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200 посещений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смену в селе Байганин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Байганинского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274 831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поликлиники на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с детской и женской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консультациями,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30 коек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кухней в городе Шалкар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селе Миялы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Кзылкогинского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75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Кульсары Жылыойского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40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Доссор Макатского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75 коек с поликлиникой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селе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692 289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селе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259 740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150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Кокпекты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корпуса на 50 коек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в селе 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356 294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на 40 коек в селе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им. 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селе Чапаево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71 149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50 коек в селе Дарьинское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Ботакара Бухар-Жирауского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посещений в п. 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Каркаралинской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коек с поликлиникой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городе Каркаралинске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Затобольске Костанайского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276 970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Жанакорганской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коек в поселке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791 066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кенте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249 499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100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Аральске 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284 597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селе Жетыбай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с дневным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стационаром на 50 мест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 Каракиянского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30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городе Экибастузе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75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100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Коктобе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407 177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поликлиники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Павлодарском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100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200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Талшик Акжарского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744 908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родильного дома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коек в селе Шолаккорган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330 664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Арысского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373 847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больницы на 240 коек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на 500 посещений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смену в селе Темирлановка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1 328 960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районная больница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коек с поликлиникой на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 в селе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346 510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60 коек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Шаульдер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269 704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80 коек в поселке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61 513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проекта со 150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коек с поликлиникой на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посещений в смену) в городе Жетысае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11 190 054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на 240 коек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станцией скорой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2 700 229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и проведение вневедом-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экспертизы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проекта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корпуса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реабилитационного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"Балбулак" на 125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реабилитационного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208 413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150 коек при РГКП "Научный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педиатрии и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хирургии"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научного центра нейрохирургии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160 коек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3 701 955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диагностического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500 посещений в смену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1 273 109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180 коек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100 коек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на 50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Павлодаре Павлодарской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судебной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медицины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4-х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этажного операционного блока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приемным отделением 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травмотологии и ортопедии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РГКП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исследовательского института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глазных болезней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проведение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вневедомственной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и строительство наружных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сетей от трансформа-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торной подстанции "РПК-88"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НИИ скорой медицинской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мощи на 240 коек со станцией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кабельный линий от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"Новая" по РПК-88 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Астаны (для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кластера)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540 837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мобильной и телемедицины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здравоохранении 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(сельской) местности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518 050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и бюджету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сейсмоусиления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сельской больницы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Нарынкол Райымбекского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29 112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многопрофильной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на 180 коек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138 696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восстановительными работами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ГКП Каратальской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больницы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 коек с поликлиникой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посещений в смену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Каратальского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129 714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восстановительные работы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районной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в поселке Балпык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2-ая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центра (павильон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4) в городе Алматы по 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Жубанова, 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центра (павильон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1, 2, 3) в городе Алматы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адресу улица Жубанова, 11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318 123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противотуберкулезного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диспансера Турксибского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15 762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Социальное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центра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пенсий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социального обеспечения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дома-интерната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умственно-отсталых детей на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Актау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городской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под психоневрологический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интернат в городе 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(вспомогательные объекты)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реабилитации инвалидов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Атырау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107 399 359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на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жилищного строительства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подводящего газопровода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783 215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торговли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94 616 144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областных бюджетов,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городов Астаны и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11 222 493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5 871 295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источников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Вячеславского водохранилища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водоотведение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4 351 198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родильного дома города Жаркент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12 027 507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накопителя сточных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Талдыколь с рекультивацией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и 2 очереди)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ливневой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к первоочередным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новой промышленной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(Индустриальный парк)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нового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1 416 507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к новым жилым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кварталам в городе Актобе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в городе Атырау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населенных пунктов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17 001 473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и 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городе Кызылорде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523 629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главной площади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судоходства по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 (1 очередь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Сары-Арка до резиденции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Президента)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Ишим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5 091 136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Президентский парк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Арай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236 708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парка вдоль реки Ишим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31 251 322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15 984 069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12 315 166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олимпийской подготовки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лыжной базы в городе Щучинске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индустрии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туризма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зимних Азиатских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2011 года в 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4 626 166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3 618 903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теннисного корта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2 218 903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ледовым покрытием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Талдыкоргане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городе Аральске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конькобежного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стадиона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12 282 351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10 663 511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кратковременного отдыха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жителей города Астаны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реки Коянды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767 452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Казахского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Сакена Сейфуллина на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Караганде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"Универсальный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киноконцертный зал на 3500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Астане"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5 049 059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Дома культуры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Шамалган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навесной 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 раскопами в городище Отрар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городищах Отрарского оазиса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Конгресс-холла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"Шабыт"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заповедника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"Берель" в  Катон-Карагайском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(строительство)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заповедника-музея "Ыссык"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Енбекшиказахском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этнокультурного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и мавзолея Аль-Фараби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Дамаск (Сирия)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и восстановление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Соборной мечети Султана Бейбарса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Каире (Арабская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Египет)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народов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948 440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Щучинско-Боровской курортной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2 984 902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комплекс и недропользование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32 577 892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термоядерного материаловедческого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реактора Токамак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801 809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недрах и недропользователях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31 565 046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районной котельной "Орбита"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1 644 559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ТЭЦ-2, тепловых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6 266 970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"Степная"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130 746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N 17 (Жулдыз)"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трансформаторами 2х40 MBA и ЛЭП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110кВ"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743 275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"Жилая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14"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подстанции ПС 110/10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"ПНФ"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ввода от ТЭЦ-2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Левобережную часть 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с установкой котлоагрегатов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NN 7, 8, турбоагрегатов ст. NN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6 и водогрейной котельной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110/10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"Заречная" в городе Астане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148 696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котельных и ТЭЦ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сохранившихся в схеме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теплоснабжения,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тепловых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Семипалатинске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сетей города Кентау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электросетевых объектов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и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инженерных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 города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хозяйство, особоохраняемые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мира, земельные отношения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24 649 256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21 919 376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кордона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кордона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3-х кордонов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Устюртского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заповедника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21 870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5-ти кордонов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Каркаралинском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национальном природном парке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ветеринарных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450 400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Постприватизационная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130 299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и Алматы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12 739 138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из подземных вод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водозаборных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Егиндыколь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85 133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разводящими сетями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Новобратское и Буденовка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Буландыкского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115 105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Раздольное и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Аршалинского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селах Раздольное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водопроводных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Полтавское Егиндыкольского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поселковых разводящих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селе Спиридоновка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Симферопольское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Жолымбет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 Дамса, Степное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Научный Шортандинского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Жаксы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Петровка Астраханского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Мадениет Сандыктауского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скважинного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водозабора и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Новорыбинка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Бузулук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17 053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Наумовка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Журавлевка и Воробьевка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Буландынского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сел Жана-Кийма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Кийма Жаксынского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комбинированных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блок-модулей по очистке воды 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Шубары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комбинированного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блок-модуля для очистки воды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Жайнак Целиноградского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комбинированных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блок-модулей по очистке воды в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27 732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Тургай с 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станции Тургай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Мартук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191 800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села Уил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поселке Кенкияк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96 155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Новостепановка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Благодарного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Бадамша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села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Карабутак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Айтекебийского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к "селу Иргиз-селу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Тельман-селу Коминтерн"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Алтыкарасу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разводящих сетей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Шубаркудук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Саркуль Темирского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в села Алимбетовка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поселке Сарбие Уилского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Актюбинской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в городе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для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152 006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водоснабжения села Бекболат Ашекеев Карасайского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Карасайского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 Кербулакского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Талгарского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57 985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Уйгурского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137 319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 города Уштобе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сельского микрорайона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Акжар Карасайского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(бурение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разведочно-эксплуатационной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водоснабжения села Ельтай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Каратальского района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(корректировка 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19 558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села Орлы Курмангазинского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села Нуржау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Дашино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Сафоновка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Коптогай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селе Приморье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54 694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Блочные водоочистные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внутрипоселковые водопроводные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в поселке городского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 Индерборского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Талкайран-Бесикты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внутрипоселковый водопровод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Бесикты города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с водопроводными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 в селе Береке Махамбетского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и водоочистного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в селе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и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башен в населенных пунктах Енбекши,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Даулеткерей, Жана аул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реконструкцией существующего ВОС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Даулеткерей Енбекшинского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Водоочистное сооружение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Забурунье Исатайского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Георгиевка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селах Косагаш - Мадениет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Бидайык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селе 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очередь)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Таврическое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в селе Урджар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(2-я очередь строительства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- 1-й, 2-й, 3-й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пусковые комплексы)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Южное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Тас-Арык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Алтыншокы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Айгыз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Кокжира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 водозабором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аулов Костобе,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и имени Жамбыла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161 419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Ынтымак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116 560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аула Жаугаш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ауле Сурат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Интернациональное Меркенского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и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Когершин (2-я очередь)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аула Жайлма -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Маятас Сарысуского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области. Пересчет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сметной документации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(водовода) второй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 ауле Акколь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Таласского района 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аула Бирлесу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42 476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сооружения 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Орнек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Т. Рыскулова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Тамды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в селе Кабыршакты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83 243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Тихоновка 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Железнова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41 449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села Ростоши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Кособа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водоснабжение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Коминтерн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Чижа-2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Лубенка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Водообеспечение поселка Сулыколь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сметной документации)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Кирово Бурлинского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поселка Жанажол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Казталовского района 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Новопетровка 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Булан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Западно-Казахстанской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Карагандинской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Шахан Карагандинской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3-я очередь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Сортировка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Южный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49 593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Кокпекты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Киевка Нуринского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поселка Осакаровка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Осакаровского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внутриквартальных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поселка 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очередь)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Шашубай Актогайского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 проспекту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27 917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городских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 улице 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Темиртау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18 377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поселка Кушмурун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монтажем опреснительной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установки) села Збан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Волгоградского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Житикаринского района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Муктиколь, села 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93"/>
        <w:gridCol w:w="853"/>
        <w:gridCol w:w="8073"/>
        <w:gridCol w:w="215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Камысты Камыстинского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Тюнтюгурского месторождения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для водоснабжения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Целинное, Прогресс, Челгаши,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Октябрьское, Железнодорожное, Жаныспай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разводящей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поселка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Федоровского района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 Аулиекольского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Тасбогет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Торетам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Шиели 34,4 км 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Басыкара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Жалантос батыра Казалинского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населенном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Примова Казалинского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Жосалы Кармакшинского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(3-й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районном центре Жалагаш Жалагашского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сети (III-й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Наги Ильясова Сырдарьинского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населенном пункте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Ширкейли Сырдарьинского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 Жанакорган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водопроводные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(3-й этап)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внутрипоселковой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водопроводной сети в поселке Шиели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ЖГВ. Микрорайон Кокшокы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Саксаульск 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населенном пункте Кожакент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населенном пункте Жанаарык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 Сунаката Жанакорганского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Жанакорган Жанакорганского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Внутрипоселковые водопроводные сети-2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 (Дополнительные работы)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Тасбогет Кызылординской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2-й этап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114 333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в поселке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в селе Кызыл-Сай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117 232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второй нитки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"Актау-Курык" в селе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сети 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2 (двух) резервуаров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 емкостью по 200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каждый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поселке Акшукур Тупкараганского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головной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группового водопровода Акжигит-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Бейнеуского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сборных железобетонных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резервуаров, объемом 1000 м3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для подачи воды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внутрипоселковую сеть 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16 км от насосной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2-го подъема села Курык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Каракиянского района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Кашир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(II-я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137 740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водовода в селе Песчаное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65 156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II этапа внутрипоселковых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сооружений в селе Акку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Лебяжинского района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Щербакты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сооружений села Байконыс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очередь локальной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водоснабжения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в области. Часть VIII.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район.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водопроводной сети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Шидерты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водопроводных сооружений,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1 подъема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селе Песчанное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Качирского района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Жылы-Булак Щербактинского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"Водозабор-насосная станция 2 подъема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Чехово". Село Чехово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водозаборов в Жамбылском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(IIя очередь)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области. Екатериновский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сел Светлое, Матросово,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Екатериновка, Чапаево, Сабит,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Святодуховка, Зеленная Роща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селе Талшик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56 934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Чехово - село Карашилик -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Молодая Гвардия". Село Карашилик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Молодая Гвардия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74 295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Уалихановского и Акжарского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(II-я очередь)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области. Водовод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"Месторождение "Ближний" -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Ленинградское". Село Ленинградское,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водообеспеченности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Талшилик, Даут, Совхозное, Ульгули,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Кызылтуское Кулыколь Акжарского района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селе Светлое Айыртауского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47 963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(3-я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(корректировка проекта)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Бишкуль Кызылжарского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Енбек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Талшик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Сулы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36 274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9 252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селе Токаревка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Новоишимское района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Г.Мусрепова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водопровода в селе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Пресновка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Алтын-тобе, Каржан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сельского округа Балыкты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Састобе Тюлькубасского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Балыкты)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Сайрам Сайрамского района 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Абай и близлежащих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(завершение)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водопровода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 Мырзакент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Молбулак и 2, 4, 6, 13, 16 кварталов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райцентра Казыгурт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Шолак-Корган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2-я очередь строительства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водопроводных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расширение существующих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поселке Каракум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Кемирбастау-Тюлькубас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Т. Рыскулова (внутриплощадочные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Т. Рыскулова) Тюлькубаского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существующего водозабора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СГВ с подающим водоводом до резервуара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квартальные сети поселка Молбулак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водопровода в селе 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Шакпак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Акбастау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Байдыбекского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34 627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водовода от улицы Жибек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жолы до населенных пунктов Жулдыз,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Карабастау, Бадам-1, Бадам-2 и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Сайрамского района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с.Жаскешу Тюлькубасского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и 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сельского населенного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Рабат и водоснабжение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Атбулак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Жартытюбинского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Акжол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Алпамысского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гвардейцев Бирлисуйского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49 983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Ушкынского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75 934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Коралас Ушкынского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66 058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приграничных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(Село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Кауншы Алпамысского сельского округа)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населенном пункте Каракай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сельском населенном пункте Абибола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42 821 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в селе Маякум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Южно-Казхастанской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Кажымукан-Караспанского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43 151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Балтаколь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села Кожатогай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Есиль Есильского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Щучинск Щучинского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151 126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Нуринского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(II-я очередь)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Акколь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(II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Есик Енбекшиказахского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45 677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Сарканд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Саркандского района 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строительство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в городе Капшагай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Аягоз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205 301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Риддер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подземного источника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199 270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Каражал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143 139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Сарани и поселка 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34 688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Ащи-Тастинского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водовода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75 804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существующих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водопроводных сетей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Казалинске и поселке кент Айтеке 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Ишимского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Сарыкольском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водоснабжения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источников села Фурманово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Аркалыка 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Хлораторная на территории НПС-3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Жанаозен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43 721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Водозаборные сооружения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 2-этап 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100 957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города Экибастуза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области. Корректировка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Мамлютка Мамлютского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88 565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городе Булаево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Сергеевка района Шалакына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Сарыагаш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города 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315 292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водопроводной сети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Жетысай 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40 124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управления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и восстановление земель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русла реки Сырдарья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северной части 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312 100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158 930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153 170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и санитария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региона Аральского моря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4 971 425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781 897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431 897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3 756 811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Боровое Акмолинской области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Кокшетаускому промводопроводу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309 093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Ивановское Аккольского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Макинка Енбекшильдерского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Селетинское Ерейментауского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Бозойского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Алматинской области (1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206 201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Тургеньского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Енбекши-Казахском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области. 2-я очередь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второй пусковой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(поселок Шатай,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Талдыбулак, поселок Ленино)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Кояндинского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3-й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Курмангазинского района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с подключением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Коныртерек, Батырбек,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Егиндикудук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Бельагачского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в 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(II-я очередь)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Северной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Каменского группового водопровода (2-я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очередь) в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Сайхин к Урдинскому групповому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водопроводу в 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Урдинского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(1-я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Магистральный водовод Токрау-Балхаш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ГНС до площадки резервуаров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отметке 425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658 286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"Жайрем-Каражал" (Тузкольский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водозабор)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(V очередь)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Октябрьского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363 300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ветки подключения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Жанакорган к Жиделинскому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групповому водопроводу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 и веток подключения к ним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Шиелийском районе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водовода, ветка подключения к ЖГВ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КП-2 до населенного пункта Бекет-22,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Полуказарма, Акмая Шиелийского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Жиделинского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водопровода. Ветка подключения от ЖГВ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населенного пункта Енбек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Екпинди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Жанакорганского района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Арало-Сарыбулакского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ПК673+0.3-ПК722+03 и ПК 1849+79 -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ПК1943+79 в Аральском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93 481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Балуан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акына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Волошинка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33 067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Спасовка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29 419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локального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подземных вод в селе Ясновка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района Северо-Казахстанской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Тасты-Шуйского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Сузакского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96 114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Жетысайского группового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водопровода Махтааральского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(сегментация)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Дарбазинского группового 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214 303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"Водоснабжение Казалинска/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Новоказалинска"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354 528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водоснабжение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водоснабжения и канализации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территорий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реконструкции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"Водоснабжение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Казалинска/Новоказалинска"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гидротехнических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730 693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Тасмурунского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магистрального канала Акдалинского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массива орошения в Балхашском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49 484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правой ветки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магистральной Каратальской рисовой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 Каратальском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76 799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плотины 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Кендерлык Зайсанского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Берегоукрепительные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русловыпрямительные работы на реке Шу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Кордайском районе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235 482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Тасоткельского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водохранилища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95 211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Албарбугетской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в Джангельдинском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73 717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водопроводящего тракта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руслу реки Щидерты с сооружениями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верхового откоса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Бугунской плотины Ордабасинского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средой бассейна рек Нура-Ишим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1 372 844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857 048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515 796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лесистости территории республики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95 314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49 820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669 359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124 465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544 894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постприватизационной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22 073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электронного правительства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предпринимательской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активности субъектов 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345 054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хранилища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генетических ресурсов растений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среды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1 933 080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Национального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метеорологии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главных напорных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коллекторов с канализационно-насосными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станциями 1 и 12 до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биологической очистки сточных 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Кызылорда Кызылординской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566 439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первичной 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утилизации конденсаторов РЛС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"Дарьял-У" в городе Балхаше-9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гранта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32 248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гранта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реабилитации залежных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Шетского района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охраны окружающей среды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466 641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управлению земельными ресурсами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"электронного правительства"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автоматизированной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земельного кадастра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796 800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3 133 546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3 133 546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областному бюджету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на 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индустриального 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индустриального парка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Темиртау 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"Оңтүстік"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"Оңтүстік" в Сайрамском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2 970 546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169638191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коммуникаций 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169638191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уровне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86 249 200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4 930 626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"Актау-Атырау"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"Карабатан-Бейнеу"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4 635 626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автодороги Алматы - Астана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68 887 623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Самару)-Шымкент, через города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Актобе, Кызылорда" на участке "граница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Федерации-Уральск-Актобе"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2 900 000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Омск)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Майкапшагай (выход на Китайскую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Народную Республику),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Павлодар, Семипалатинск"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"Астана-Костанай-Челябинск"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4 426 483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"Астана-Петропавловск, 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Кокшетау" на участке "Астана-Шучинск"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"Астана-Петропавловск, через 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на участке "Щучинск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 - Петропавловск 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Федерации"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4 064 000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Кигач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автомобильной дороге "Актобе-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Атырау-граница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Астрахань)"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574 340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"Таскескен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Бахты" (граница Китайской 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2 269 000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Кольжат - граница 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Республики"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"Чунджа-Кольжат (граница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Народной Республики)"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2 105 000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объездной дороги "Южный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обход города Астаны"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Самару)- Шымкент, через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Уральск, Актобе, Кызылорду" на участке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"Карабутак-Иргиз-граница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проекту "Строительство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граница Узбекистана-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Шымкент-Тараз-Алматы-Хоргос"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Ушарал-Достык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по проекту "Реконструкции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Алматы - Талдыкорган"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Большой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кольцевой автомобильной дороги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софинансирования внешних займов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12 430 951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дорожной сети в Западном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3 620 867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развития автодорожной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(Алматы-Бишкек)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1 741 000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"Актау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Атырау" на участке "Карабатан - Бейнеу"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7 005 084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автодороги Алматы - Астана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за счет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4 831 542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международного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Актобе Актюбинской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1 498 670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аэропорта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3 060 872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взлетно-посадочной полосы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аэровокзала аэропорта города Костанай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взлетно-посадочной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полосы и переоснащение сервисной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аэродромной спецтехникой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"Коркыт Ата" города Кызылорды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информационной аналитической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транспортной базы 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динамики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172 503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инфраструктуры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системы управления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 в Тупкараганском заливе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158 310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 бюджетам, бюджетам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инфраструктуры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78 226 636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первой очереди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Рыскулова-Сейфуллина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1 029 870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Рыскулова-Бокейханова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1 462 755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проспекта Рыскулова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Кудерина в 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1 479 849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Саина-Шаляпина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1 673 702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улицы Саина -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Жандосова в Ауэзовском районе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4 157 047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улицы Саина - проспекта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в Ауэзовском районе города Алматы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4 130 029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Иртыш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Семипалатинске 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752 201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строительства мостового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через реку Урал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Атыpaу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участка (55-108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автодороги "Петровка-Каменка-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Острогорка" с выходом на автодорогу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"Мадениет-Мариновка"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"Подъезд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станции Хромтау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области" (5,95 км)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мостового 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Уил на автомобильной 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"Шубаркудук-Уил-Кобда-Соль-Илецк"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197-232 в Актюбинской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"Талдыкорган-Текели, км 0-31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"Объездная дорога города Риддер"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"Каракемер-Карасай батыра" участок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28,8 км Жамбылской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"Просторное-Жарык-Аксу-Аюлы-Актогай-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Балхаш", 255-км 265 Карагандинской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222 716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"Караганда-Шахтинск-Есенгельды-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Щербаковский-Киевка, км 106-113"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283 950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"Узунколь-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Сарыколь", км 0-79 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357 506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"Федоровка-Ленино-Вишневка"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469 255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"Койбагор-Карасу-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Севастопольский" участок 0-63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437 333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пользования "Карасу-Большая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Чураковка" км 0-114,09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34 906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КНА-9 "М32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Самара-Шымкент" - Камыстыбас-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Аманоткель-Бугень 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161 000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Тушыкудук-Шебир Мангистауской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216 366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Ивановка-Трофимовка км 74-80 (6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Шакат-Восточное-Шалдай км 82-86 (4 км)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Павлодарской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КТ-1 "М-51-Петерфельд-Новокаменка-А-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16" в Северо-Казахстанской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Ок-37 "Шымкент-Туетас-Сарыбулак"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153 620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мостового перехода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 Келес на 31 км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"Дербисек-Курорт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Сарыагаш-Арынши" 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моста через реку Келес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Ушбулак Казыгуртского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95 714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Р/ДА Алматы-Ташкент,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Кызыл-Саркырама,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0-8,6, длина 8,6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129 754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подъезд к селу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Достык-2, км 3-7 длина 3,9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76 628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Подъезд к селу 20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км 0-5, длина 5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114 850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ОК-52 Капланбек-Жибек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4-10,5 длина 6,5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47 323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Р/Д А15-Бозсу-Куйган-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Киянжол, км 0-8, длина 8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89 950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ОК-50 Дербисек Курорт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 - Канагат - Арыншы км 41-56,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15,2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103 863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 в 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Сарыагашского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Южно-Казахстанской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Каратобе - Г.Муратбаева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0-8, длина 8 км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23 от улицы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улицы N 36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градостроительные комплексы и к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Гастелло)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улиц А. Иманова и Л. Гумилева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1 158 673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моста по проспекту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 батыра через реку Ишим (район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центра "Рамстор")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в городе Астане. 3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эстакады до конца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развязки в двух уровнях 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улицей Угольная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"Реконструкция проспекта Богенбая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Сары 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объезде" IV-V участок - от конца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в двух уровнях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с улицей Угольная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развязки на автодороге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"Обход города Астаны"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2 024 213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41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12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371 139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N 42 от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424 771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Тлендиева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улицы Кумисбекова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Северо-западного обхода города 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участка улицы Сары-Арка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улицы N 4 до улицы N 23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459 935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М-2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1 323 618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нового моста М-3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2 053 757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до 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1 574 243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улиц N 19 и Гастелло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1 239 787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на участке от улицы N 12 до N 1 и улицы N 12 до улицы N 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94 614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улицы Гастелло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моста М-2 до реки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устройством шумозащитных экранов)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реку Ак-Булак по улице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147 979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магистральной автодороги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левого берега - 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Абылайхана с автодорожным мостом 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реку Ишим (магистральная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улиц N 12, N 13)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проспекта Абая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участке от моста через реку Ак-Булак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микрорайона Юго-Восток (уширение до 6 полос)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522 788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магистральной дороги,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проходящей по улицам Угольная, N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 и Бейсековой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транспортной развязки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проспекта Республики-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Бараева-улицы Ташенова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 на 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15 499 962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делам государственной службы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2 891 874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квартир для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аппаратов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органов, содержащихся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1 108 200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для молодых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центральных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органов, содержащихся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1 783 674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делами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делами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12 608 088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крытого гаража на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легковых автомобилей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вспомогательными помещениями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Ишим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1 325 274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стадиона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(левый берег)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5 831 433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авиационного ангара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авиационной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авиакомпании "Беркут"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аэропорту города 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520 611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визит-центра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музея природы в поселке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Щучинского района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186 210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теплого перехода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зданиями Дома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Домом министерств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119 040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дизельной подстанции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 в Новом центре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русла реки Есиль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Резиденции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"Кзыл-Жар"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243 022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"Нура". 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N 1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101 993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Диагностический центр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многопрофильной клиникой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реки Есил в районе улиц N 31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35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расширение санатория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"Алматы" в Карасайском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127 071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ангара для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А-319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производству, переработке 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Красноярка Целиноградского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Дворца Мира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Согласия в городе Астане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3 657 121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517174028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