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1eae" w14:textId="8191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2001 года №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2007 года № 1029.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апреля 2001 года N 540 "Об образовании постоянно действующей межведомственной комиссии по использованию водных ресурсов Иртышского каскада водохранилищ" (САПП Республики Казахстан, 2001 г., N 14, ст. 189)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постоянно действующей межведомственной комиссии по использованию водных ресурсов Иртышского каскада водохранилищ: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Мынбаева Сауата Мухаметбаевича - Министра энергетики и минеральных ресурсов Республики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Зейнуллина Талгата Маратовича - генерального директора Республиканского государственного предприятия "Казгидромет" Министерства охраны окружающей среды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Плотникова Сергея Викторовича - заместителя акима Восточно-Казахстанской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Измухамбетова Бактыкожу Салахатдиновича, Кудекова Турсунбека Каримовича, Уранхаева Нурлана Тельмановича;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постоянно действующей межведомственной Комиссии,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пункта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подготовка предложений по размещению дополнительно вырабатываемой в период природоохранных попусков Иртышским каскадом водохранилищ электроэнергии;".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