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c2ccd" w14:textId="ecc2c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выявления, учета, придания и лишения статуса памятников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2007 года N 1032. Утратило силу постановлением Правительства Республики Казахстан от 23 июля 2015 года № 579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23.07.2015 </w:t>
      </w:r>
      <w:r>
        <w:rPr>
          <w:rFonts w:ascii="Times New Roman"/>
          <w:b w:val="false"/>
          <w:i w:val="false"/>
          <w:color w:val="ff0000"/>
          <w:sz w:val="28"/>
        </w:rPr>
        <w:t>№ 579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1992 года "Об охране и использовании объектов историко-культурного наследия"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выявления, учета, придания и лишения статуса памятников истории и культуры.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ноября 2007 года N 1032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выявления, учета, придания и лишения статуса памятников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истории и культуры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выявления, учета, придания и лишения статуса памятников истории и культуры (далее - Правила) разработаны в соответствии с подпунктом 5)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 июля 1992 года "Об охране и использовании объектов историко- культурного наследия" (далее - Закон) и определяют порядок выявления, учета, придания и лишения статуса памятников истории и культуры.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предварительного учета - список объектов историко- культурного наследия, выявленных в целях придания им статуса памятников истории и культуры;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учетная карточка - документ, содержащий первичные сведения, краткое описание и иллюстративный материал объекта историко- культурного наследия;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охранное обязательство - документ, фиксирующий состояние памятника истории и культуры на момент оформления данного документа и условия содержания памятника истории и культуры собственником или пользователем;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паспорт памятника истории и культуры (далее - паспорт) - документ, содержащий научные и фактические сведения о памятнике истории и культуры, являющийся основным документом памятника;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собственник - физическое или юридическое лицо, осуществляющее права владения, пользования и распоряжения в отношении памятника истории и культуры, за исключением права их самостоятельного уничтожения;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пользователь памятника истории и культуры - физическое или юридическое лицо, которому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представлено право пользования памятником истории и культуры на основании договора с его собственником;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  уполномоченный орган по охране и использованию объектов историко-культурного наследия (уполномоченный орган) - центральный исполнительный орган, осуществляющий государственное регулирование в области охраны и использования объектов историко-культурного наследия;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историко-культурного наследия - объекты недвижимого имущества со связанными с ними произведениями живописи, скульптуры, прикладного искусства,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историко-культурная экспертиза - заключение, включающее в себя совокупность организационных, аналитических и практических мероприятий, направленных на установление историко-культурной значимости и степени сохранности объекта историко-культурного наследия. </w:t>
      </w:r>
    </w:p>
    <w:bookmarkEnd w:id="15"/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выявления и учета объекта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историко-культурного наследия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Выявление объекта историко-культурного наследия обеспечивают местные исполнительные органы областей (города республиканского значения, столицы) (далее - местные исполнительные органы).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Выявление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исследовательских работ на соответствующих территориях, с целью выявления объектов историко-культурного наследия;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включение выявленных объектов историко-культурного наследия в список предварительного учета.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Учет объектов историко-культурного наследия обеспечивают местные исполнительные органы.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Учет осуществляется путем составления учетной карточки объекта историко-культурного наследия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ансамбля как комплекса объектов историко-культурного наследия учетная карточка составляется по каждому объекту отдельно.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Учетная карточка объекта историко-культурного наследия подлежит дополнению при получении новых данных, которые оформляются отдельным вкладышем.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Выявленные объекты историко-культурного наследия включаются в список предварительного учета и до принятия окончательного решения об их статусе подлежат охране наравне с памятниками истории и культуры. 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придания и лишения статуса памятников </w:t>
      </w:r>
      <w:r>
        <w:br/>
      </w:r>
      <w:r>
        <w:rPr>
          <w:rFonts w:ascii="Times New Roman"/>
          <w:b/>
          <w:i w:val="false"/>
          <w:color w:val="000000"/>
        </w:rPr>
        <w:t xml:space="preserve">
истории и культуры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Признание объектов историко-культурного наследия памятниками истории и культуры закрепляется утверждением их в Государственном списке памятников истории и культуры международного, республиканского и местного значения, подлежащем обязательному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Памятники археологии приобретают статус памятников истории и культуры с момента их выявления.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признания объекта историко-культурного наследия памятником истории и культуры местный исполнительный орган оформляет паспорт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Паспорт памятника подлежит дополнению при получении новых данных, которые оформляются отдельным вкладышем.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Перечень памятников истории и культуры, предлагаемых для включения в Список Всемирного Культурного и Природного Наследия ЮНЕСКО представляется Правительством Республики Казахстан в порядке, установленном законодательством Республики Казахстан 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Приданием статуса памятника истории и культуры республиканского значения является включение объекта историко-культурного наследия в Государственный список памятников истории и культуры республиканского значения.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Государственный список памятников истории и культуры республиканского значения утверждается Правительством Республики Казахстан по представлению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рассмотрение Правительства Республики Казахстан вносится проект решения Правительства Республики Казахстан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учетной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положительное заключение историко-культурной экспертизы;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решение специальной комиссии уполномоченного органа (далее - специальная комиссия) по подготовке заключений о признании объектов историко-культурного наследия памятниками истории и культуры, а также о лишении статуса памятника истории и культуры.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Придание статуса памятника истории и культуры местного значения осуществляется путем включения объекта историко-культурного наследия в Государственный список памятников истории и культуры местного значения, утверждаемый местным исполнительным органом области (города республиканского значения, столицы) по согласованию с уполномоченным органом.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Местные исполнительные органы для согласования представляют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местного исполнительного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учетной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положительное заключение историко-культурной экспертизы.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Согласование решения местного исполнительного органа оформляется визами первого руководителя уполномоченного органа либо лица, исполняющего его обязанности, и заверяется печатью.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Виза включает в себя наименование должности руководителя органа или лица, исполняющего его обязанности, личную подпись визирующего, расшифровку подписи, дату и гербовую печать.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Гриф согласования располагается в левом нижнем углу последнего листа решения и состоит из слова "СОГЛАСОВАНО".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Лишение памятника истории и культуры его статуса и исключение из Государственного списка памятников истории и культуры допускаются лишь в случае полной физической утраты объекта и (или) утраты историко-культурного значения решением Правительства Республики Казахстан по представлению уполномоченного органа, местных исполнительных органов, согласованному со специальной комиссией уполномоченного органа, на основании заключения историко-культурной экспертизы.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лишения статуса памятника истории и культуры республиканского значения и исключение из Государственного списка памятников истории и культуры республиканского значения уполномоченный орган представляет на рассмотрение специальной комиссии,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учетной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фотографию размером 15x20 сантиметров;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охранного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историко-культурной экспертизы о полной физической утрате объекта и (или) утрате историко-культурного значения.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лишения статуса памятника истории и культуры местного значения и исключения из Государственного списка памятников истории и культуры местного значения местный исполнительный орган представляет на рассмотрение специальной комиссии,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копию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учетной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фотографию размером 15x20 сантиметров;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копию охранного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историко-культурной экспертизы о полной физической утрате объекта и (или) утрате историко-культурного значения.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Специальная комиссия принимает решение об исключении памятников истории и культуры из Государственного списка республиканского и местного значения на основании заключения историко-культурной экспертизы, которое оформляется протоколом.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Для лишения статуса памятников истории и культуры республиканского и местного значения и исключения из Государственного списка памятников истории и культуры республиканского и местного значения уполномоченный орган и местный исполнительный орган представляют в Правительство Республики Казахстан проект решения Правительства Республики Казахстан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паспорта;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учетной карточки;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фотография размером 15x20 сантиметров;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копия охранного обязательства;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заключение историко-культурной экспертизы о полной физической утрате объекта и (или) утрате историко-культурного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протокол заседания специальной комиссии уполномоченного органа, с решением об исключении памятника истории и культуры из Государственного списка.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Подготовка проекта решения Правительства Республики Казахстан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ТАРИХИ-МӘДЕНИ МҰРА ОБЪЕКТІСІ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ОБЪЕКТ ИСТОРИКО-КУЛЬТУРНОГО НАСЛЕДИЯ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ЕСЕПКЕ АЛУ КАРТОЧКАСЫ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УЧЕТНАЯ КАРТОЧКА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3013"/>
        <w:gridCol w:w="2273"/>
        <w:gridCol w:w="3713"/>
        <w:gridCol w:w="22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Алғашқы деректер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Первичные сведение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тиістілігі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Типологическая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принадлежность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Археология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сәулет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архитектура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мерзімделуі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сипаттама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Удовлетворительная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нарлықсыз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Неудовлет-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ворительная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қысқаша сипаттамасы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описание объекта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Объектінің иллюстрациялық материалы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Иллюстративный материал объекта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көрінісінің cуpeтi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 общего вида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 фрагмент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 фрагмент -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Карточканың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жасалған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карточки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Құрастырушы                                             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Составитель                                              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</w:t>
      </w:r>
    </w:p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ҚАЗАҚСТАН РЕСПУБЛИКАСЫНЫҢ ТАРИХ ЖӘНЕ МӘДЕНИЕТ ЕСКЕРТКІШІ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ПАМЯТНИК ИСТОРИИ И КУЛЬТУРЫ РЕСПУБЛИКИ КАЗАХСТАН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ПАСПОРТ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ПАСПОРТ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460"/>
        <w:gridCol w:w="1540"/>
        <w:gridCol w:w="1600"/>
        <w:gridCol w:w="1502"/>
        <w:gridCol w:w="1482"/>
        <w:gridCol w:w="1306"/>
        <w:gridCol w:w="1404"/>
        <w:gridCol w:w="1345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Типологиялық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тиіcтiлігi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Типологи-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ческая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надлежность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Архео-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логия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 құрылысы және сәулет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Градостроительства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архитектуры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Ансамбль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Ансамбль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мерзімделуі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Датировка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тұрған жері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Местонахож-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(облыс, қала, аудан, елді-мекен, село, көше)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(область, город, район, населенный пункт, улица) 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Қaзipгi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сипаты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современного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использования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белгілеу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первоначально му назначению 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ағарту-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Куль-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просве-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тильское 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Туристік-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экскур-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сионное 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Емдеу-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Лечебно-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оздоро-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ное 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Жилые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щения 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шылық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 Хозяй-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ственное 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Қолда-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нылмайды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зуется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көрінісінің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cуpeтi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 общего вида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 фрагмент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Фото фрагмент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 жоспар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Генплан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Өлшемдер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Обмеры 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Қорғау аймағының схемалық жоспары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Схематический план охранной зоны - </w:t>
            </w:r>
          </w:p>
        </w:tc>
      </w:tr>
      <w:tr>
        <w:trPr>
          <w:trHeight w:val="9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Тарихи мәліметтер: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Исторические сведения: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ескерткіштің бастапқы келбетін өзгерткен қайта құрулар 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жойылулар: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перестройки и утраты, изменившие первоначальный облик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памятника: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9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ғылыми-қалпына келтіру жұмыстары (жалпы сипаттамасы, уақыты,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авторы, құжаттаманы сақтау орны):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научно-реставрационные работы (общая характеристика, время,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автор, место хранения документации):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Ескерткіштің сипаттамасы: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памятника: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библиография, мұрағаттық түпнұсқалар, иконографиялық материал: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Основная библиография, архивные источники, иконографический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жай-күйі: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состояние: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жақсы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хорошее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удовлетворитель-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қанағаттанар-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лықсыз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неудовлетвори-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авариялық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аварийное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3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Техникалық жай-күйіне сипаттама: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Характеристика технического состояния: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ескерткіш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мәртебесі: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а) статус памятника: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қорғау аймағы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 құрылысты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реттеу аймағының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шекарасы: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б) границы охранной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зоны и зоны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застройки: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меншік түpi: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в) вид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собственности: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г) қорғау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міндеттемесінің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берілген күнi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нөмipi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г) дата выдачи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охранного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Паспорттың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толтырылған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күні: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составления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паспорта: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200__ж. "___" 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____________ 200___г.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Құрастырушы:                                                    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Составитель:                                                    МП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Облыстың (республикалық маңызы бар қала, астана) жергілікті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атқарушы органының өкілі: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 местного исполнительного органа области (города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республиканского значения, столицы):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 (қолы)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(подпись)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