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4847" w14:textId="6ae4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Республикой Казахстан Международного пакта об экономических, социальных и культурных правах</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2007 года N 1035.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Международного пакта об экономических, социальных и культурных правах, ратифицированного Республикой Казахстан 21 ноября 2005 года,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прилагаемый доклад о выполнении Республикой Казахстан Международного пакта об экономических, социальных и культурных правах. </w:t>
      </w:r>
    </w:p>
    <w:bookmarkEnd w:id="1"/>
    <w:bookmarkStart w:name="z3"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Генеральному секретарю Организации Объединенных Наций доклад о выполнении Республикой Казахстан Международного пакта об экономических, социальных и культурных правах.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ноября 2007 года N 1035 </w:t>
            </w:r>
          </w:p>
        </w:tc>
      </w:tr>
    </w:tbl>
    <w:bookmarkStart w:name="z5" w:id="4"/>
    <w:p>
      <w:pPr>
        <w:spacing w:after="0"/>
        <w:ind w:left="0"/>
        <w:jc w:val="left"/>
      </w:pPr>
      <w:r>
        <w:rPr>
          <w:rFonts w:ascii="Times New Roman"/>
          <w:b/>
          <w:i w:val="false"/>
          <w:color w:val="000000"/>
        </w:rPr>
        <w:t xml:space="preserve"> Доклад</w:t>
      </w:r>
      <w:r>
        <w:br/>
      </w:r>
      <w:r>
        <w:rPr>
          <w:rFonts w:ascii="Times New Roman"/>
          <w:b/>
          <w:i w:val="false"/>
          <w:color w:val="000000"/>
        </w:rPr>
        <w:t>о выполнении Республикой Казахстан Международного пакта</w:t>
      </w:r>
      <w:r>
        <w:br/>
      </w:r>
      <w:r>
        <w:rPr>
          <w:rFonts w:ascii="Times New Roman"/>
          <w:b/>
          <w:i w:val="false"/>
          <w:color w:val="000000"/>
        </w:rPr>
        <w:t>об экономических, социальных и культурных правах</w:t>
      </w:r>
    </w:p>
    <w:bookmarkEnd w:id="4"/>
    <w:p>
      <w:pPr>
        <w:spacing w:after="0"/>
        <w:ind w:left="0"/>
        <w:jc w:val="both"/>
      </w:pPr>
      <w:r>
        <w:rPr>
          <w:rFonts w:ascii="Times New Roman"/>
          <w:b w:val="false"/>
          <w:i w:val="false"/>
          <w:color w:val="000000"/>
          <w:sz w:val="28"/>
        </w:rPr>
        <w:t xml:space="preserve">
      Настоящий доклад представлен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Международного пакта об экономических, социальных и культурных правах, ратифицированного Республикой Казахстан 21 ноября 2005 года. </w:t>
      </w:r>
    </w:p>
    <w:bookmarkStart w:name="z6" w:id="5"/>
    <w:p>
      <w:pPr>
        <w:spacing w:after="0"/>
        <w:ind w:left="0"/>
        <w:jc w:val="left"/>
      </w:pPr>
      <w:r>
        <w:rPr>
          <w:rFonts w:ascii="Times New Roman"/>
          <w:b/>
          <w:i w:val="false"/>
          <w:color w:val="000000"/>
        </w:rPr>
        <w:t xml:space="preserve"> Введение</w:t>
      </w:r>
    </w:p>
    <w:bookmarkEnd w:id="5"/>
    <w:bookmarkStart w:name="z7" w:id="6"/>
    <w:p>
      <w:pPr>
        <w:spacing w:after="0"/>
        <w:ind w:left="0"/>
        <w:jc w:val="both"/>
      </w:pPr>
      <w:r>
        <w:rPr>
          <w:rFonts w:ascii="Times New Roman"/>
          <w:b w:val="false"/>
          <w:i w:val="false"/>
          <w:color w:val="000000"/>
          <w:sz w:val="28"/>
        </w:rPr>
        <w:t xml:space="preserve">
      1. Настоящий доклад подготовлен Министерством труда и социальной защиты населения Республики Казахстан (далее - МТСЗН) с участием заинтересованных министерств, ведомств, Национального центра по правам человека, Комиссии по правам человека и Национальной комиссии по делам семьи и гендерной политике при Президенте Республики Казахстан. В докладе по возможности отражены все меры по осуществлению прав, указанных в Пакте. Проведен анализ основных нормативных правовых актов Республики Казахстан, касающихся экономических, социальных и культурных прав. </w:t>
      </w:r>
    </w:p>
    <w:bookmarkEnd w:id="6"/>
    <w:bookmarkStart w:name="z8" w:id="7"/>
    <w:p>
      <w:pPr>
        <w:spacing w:after="0"/>
        <w:ind w:left="0"/>
        <w:jc w:val="both"/>
      </w:pPr>
      <w:r>
        <w:rPr>
          <w:rFonts w:ascii="Times New Roman"/>
          <w:b w:val="false"/>
          <w:i w:val="false"/>
          <w:color w:val="000000"/>
          <w:sz w:val="28"/>
        </w:rPr>
        <w:t xml:space="preserve">
      2. Ратифицированный Республикой Казахстан Международный пакт об экономических, социальных и культурных правах от 16 декабря 1966 года, имеет приоритет перед национальным законодательством, поскольку в соответствии с пунктом 3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Республики Казахстан: </w:t>
      </w:r>
    </w:p>
    <w:bookmarkEnd w:id="7"/>
    <w:p>
      <w:pPr>
        <w:spacing w:after="0"/>
        <w:ind w:left="0"/>
        <w:jc w:val="both"/>
      </w:pPr>
      <w:r>
        <w:rPr>
          <w:rFonts w:ascii="Times New Roman"/>
          <w:b w:val="false"/>
          <w:i w:val="false"/>
          <w:color w:val="000000"/>
          <w:sz w:val="28"/>
        </w:rPr>
        <w:t xml:space="preserve">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p>
    <w:bookmarkStart w:name="z9" w:id="8"/>
    <w:p>
      <w:pPr>
        <w:spacing w:after="0"/>
        <w:ind w:left="0"/>
        <w:jc w:val="both"/>
      </w:pPr>
      <w:r>
        <w:rPr>
          <w:rFonts w:ascii="Times New Roman"/>
          <w:b w:val="false"/>
          <w:i w:val="false"/>
          <w:color w:val="000000"/>
          <w:sz w:val="28"/>
        </w:rPr>
        <w:t xml:space="preserve">
      3. Компетенцией по осуществлению Пакта об экономических, социальных и культурных правах обладают следующие государственные и консультативно-совещательные органы: </w:t>
      </w:r>
    </w:p>
    <w:bookmarkEnd w:id="8"/>
    <w:p>
      <w:pPr>
        <w:spacing w:after="0"/>
        <w:ind w:left="0"/>
        <w:jc w:val="both"/>
      </w:pPr>
      <w:r>
        <w:rPr>
          <w:rFonts w:ascii="Times New Roman"/>
          <w:b w:val="false"/>
          <w:i w:val="false"/>
          <w:color w:val="000000"/>
          <w:sz w:val="28"/>
        </w:rPr>
        <w:t xml:space="preserve">
      1) Комиссия по правам человека при Президенте Республики Казахстан; </w:t>
      </w:r>
    </w:p>
    <w:p>
      <w:pPr>
        <w:spacing w:after="0"/>
        <w:ind w:left="0"/>
        <w:jc w:val="both"/>
      </w:pPr>
      <w:r>
        <w:rPr>
          <w:rFonts w:ascii="Times New Roman"/>
          <w:b w:val="false"/>
          <w:i w:val="false"/>
          <w:color w:val="000000"/>
          <w:sz w:val="28"/>
        </w:rPr>
        <w:t xml:space="preserve">
      2) Комитет по правам интеллектуальной собственности Министерства юстиции; </w:t>
      </w:r>
    </w:p>
    <w:p>
      <w:pPr>
        <w:spacing w:after="0"/>
        <w:ind w:left="0"/>
        <w:jc w:val="both"/>
      </w:pPr>
      <w:r>
        <w:rPr>
          <w:rFonts w:ascii="Times New Roman"/>
          <w:b w:val="false"/>
          <w:i w:val="false"/>
          <w:color w:val="000000"/>
          <w:sz w:val="28"/>
        </w:rPr>
        <w:t xml:space="preserve">
      3) Министерство здравоохранения; </w:t>
      </w:r>
    </w:p>
    <w:p>
      <w:pPr>
        <w:spacing w:after="0"/>
        <w:ind w:left="0"/>
        <w:jc w:val="both"/>
      </w:pPr>
      <w:r>
        <w:rPr>
          <w:rFonts w:ascii="Times New Roman"/>
          <w:b w:val="false"/>
          <w:i w:val="false"/>
          <w:color w:val="000000"/>
          <w:sz w:val="28"/>
        </w:rPr>
        <w:t xml:space="preserve">
      4) Министерство индустрии и торговли; </w:t>
      </w:r>
    </w:p>
    <w:p>
      <w:pPr>
        <w:spacing w:after="0"/>
        <w:ind w:left="0"/>
        <w:jc w:val="both"/>
      </w:pPr>
      <w:r>
        <w:rPr>
          <w:rFonts w:ascii="Times New Roman"/>
          <w:b w:val="false"/>
          <w:i w:val="false"/>
          <w:color w:val="000000"/>
          <w:sz w:val="28"/>
        </w:rPr>
        <w:t xml:space="preserve">
      5) Министерство культуры и информации; </w:t>
      </w:r>
    </w:p>
    <w:p>
      <w:pPr>
        <w:spacing w:after="0"/>
        <w:ind w:left="0"/>
        <w:jc w:val="both"/>
      </w:pPr>
      <w:r>
        <w:rPr>
          <w:rFonts w:ascii="Times New Roman"/>
          <w:b w:val="false"/>
          <w:i w:val="false"/>
          <w:color w:val="000000"/>
          <w:sz w:val="28"/>
        </w:rPr>
        <w:t xml:space="preserve">
      6) Министерство образования и науки; </w:t>
      </w:r>
    </w:p>
    <w:p>
      <w:pPr>
        <w:spacing w:after="0"/>
        <w:ind w:left="0"/>
        <w:jc w:val="both"/>
      </w:pPr>
      <w:r>
        <w:rPr>
          <w:rFonts w:ascii="Times New Roman"/>
          <w:b w:val="false"/>
          <w:i w:val="false"/>
          <w:color w:val="000000"/>
          <w:sz w:val="28"/>
        </w:rPr>
        <w:t xml:space="preserve">
      7) Министерство охраны окружающей среды; </w:t>
      </w:r>
    </w:p>
    <w:p>
      <w:pPr>
        <w:spacing w:after="0"/>
        <w:ind w:left="0"/>
        <w:jc w:val="both"/>
      </w:pPr>
      <w:r>
        <w:rPr>
          <w:rFonts w:ascii="Times New Roman"/>
          <w:b w:val="false"/>
          <w:i w:val="false"/>
          <w:color w:val="000000"/>
          <w:sz w:val="28"/>
        </w:rPr>
        <w:t xml:space="preserve">
      8) Министерство сельского хозяйства; </w:t>
      </w:r>
    </w:p>
    <w:p>
      <w:pPr>
        <w:spacing w:after="0"/>
        <w:ind w:left="0"/>
        <w:jc w:val="both"/>
      </w:pPr>
      <w:r>
        <w:rPr>
          <w:rFonts w:ascii="Times New Roman"/>
          <w:b w:val="false"/>
          <w:i w:val="false"/>
          <w:color w:val="000000"/>
          <w:sz w:val="28"/>
        </w:rPr>
        <w:t xml:space="preserve">
      9) Министерство труда и социальной защиты населения; </w:t>
      </w:r>
    </w:p>
    <w:p>
      <w:pPr>
        <w:spacing w:after="0"/>
        <w:ind w:left="0"/>
        <w:jc w:val="both"/>
      </w:pPr>
      <w:r>
        <w:rPr>
          <w:rFonts w:ascii="Times New Roman"/>
          <w:b w:val="false"/>
          <w:i w:val="false"/>
          <w:color w:val="000000"/>
          <w:sz w:val="28"/>
        </w:rPr>
        <w:t xml:space="preserve">
      10) Министерство туризма и спорта; </w:t>
      </w:r>
    </w:p>
    <w:p>
      <w:pPr>
        <w:spacing w:after="0"/>
        <w:ind w:left="0"/>
        <w:jc w:val="both"/>
      </w:pPr>
      <w:r>
        <w:rPr>
          <w:rFonts w:ascii="Times New Roman"/>
          <w:b w:val="false"/>
          <w:i w:val="false"/>
          <w:color w:val="000000"/>
          <w:sz w:val="28"/>
        </w:rPr>
        <w:t xml:space="preserve">
      11) Министерство экономики и бюджетного планирования; </w:t>
      </w:r>
    </w:p>
    <w:p>
      <w:pPr>
        <w:spacing w:after="0"/>
        <w:ind w:left="0"/>
        <w:jc w:val="both"/>
      </w:pPr>
      <w:r>
        <w:rPr>
          <w:rFonts w:ascii="Times New Roman"/>
          <w:b w:val="false"/>
          <w:i w:val="false"/>
          <w:color w:val="000000"/>
          <w:sz w:val="28"/>
        </w:rPr>
        <w:t xml:space="preserve">
      12) Национальная комиссия по делам семьи и гендерной политике при Президенте Республики Казахстан; </w:t>
      </w:r>
    </w:p>
    <w:p>
      <w:pPr>
        <w:spacing w:after="0"/>
        <w:ind w:left="0"/>
        <w:jc w:val="both"/>
      </w:pPr>
      <w:r>
        <w:rPr>
          <w:rFonts w:ascii="Times New Roman"/>
          <w:b w:val="false"/>
          <w:i w:val="false"/>
          <w:color w:val="000000"/>
          <w:sz w:val="28"/>
        </w:rPr>
        <w:t xml:space="preserve">
      13) Национальный центр по правам человека (Уполномоченный по правам человека в Республике Казахстан);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Сведения общего характера. </w:t>
      </w:r>
    </w:p>
    <w:bookmarkEnd w:id="9"/>
    <w:p>
      <w:pPr>
        <w:spacing w:after="0"/>
        <w:ind w:left="0"/>
        <w:jc w:val="both"/>
      </w:pPr>
      <w:r>
        <w:rPr>
          <w:rFonts w:ascii="Times New Roman"/>
          <w:b w:val="false"/>
          <w:i w:val="false"/>
          <w:color w:val="000000"/>
          <w:sz w:val="28"/>
        </w:rPr>
        <w:t xml:space="preserve">
      Казахстан занимает территорию в 2724,9 тысяч кв. км. </w:t>
      </w:r>
    </w:p>
    <w:p>
      <w:pPr>
        <w:spacing w:after="0"/>
        <w:ind w:left="0"/>
        <w:jc w:val="both"/>
      </w:pPr>
      <w:r>
        <w:rPr>
          <w:rFonts w:ascii="Times New Roman"/>
          <w:b w:val="false"/>
          <w:i w:val="false"/>
          <w:color w:val="000000"/>
          <w:sz w:val="28"/>
        </w:rPr>
        <w:t xml:space="preserve">
      Численность населения Республики Казахстан к 1 апреля 2007 года, по оперативным данным, составляла 15 437 607 человек, из которых 8 148 566 (52,8 %) составляло городское и 7 289 041 (47,2 %) сельское население. По сравнению с численностью на 1 января 2007 года общий прирост составил 40 700 человек. </w:t>
      </w:r>
    </w:p>
    <w:p>
      <w:pPr>
        <w:spacing w:after="0"/>
        <w:ind w:left="0"/>
        <w:jc w:val="both"/>
      </w:pPr>
      <w:r>
        <w:rPr>
          <w:rFonts w:ascii="Times New Roman"/>
          <w:b w:val="false"/>
          <w:i w:val="false"/>
          <w:color w:val="000000"/>
          <w:sz w:val="28"/>
        </w:rPr>
        <w:t xml:space="preserve">
      За этот период во всех регионах страны, кроме Костанайской, Восточно-Казахстанской и Северо-Казахстанской, наблюдался рост населения. Максимальный прирост населения республики в январе-марте 2007 года составил 34 772 человека. </w:t>
      </w:r>
    </w:p>
    <w:p>
      <w:pPr>
        <w:spacing w:after="0"/>
        <w:ind w:left="0"/>
        <w:jc w:val="both"/>
      </w:pPr>
      <w:r>
        <w:rPr>
          <w:rFonts w:ascii="Times New Roman"/>
          <w:b w:val="false"/>
          <w:i w:val="false"/>
          <w:color w:val="000000"/>
          <w:sz w:val="28"/>
        </w:rPr>
        <w:t xml:space="preserve">
      За январь-март 2007 года органами Записи актов гражданского состояния зарегистрировано 77 803 рождения. Число родившихся в городских поселениях и сельской местности увеличилось по сравнению с соответствующим периодом прошлого года на 11,5 % и на 10,1 %, и составило 42 034 и 35 769 рождений соответственно. </w:t>
      </w:r>
    </w:p>
    <w:p>
      <w:pPr>
        <w:spacing w:after="0"/>
        <w:ind w:left="0"/>
        <w:jc w:val="both"/>
      </w:pPr>
      <w:r>
        <w:rPr>
          <w:rFonts w:ascii="Times New Roman"/>
          <w:b w:val="false"/>
          <w:i w:val="false"/>
          <w:color w:val="000000"/>
          <w:sz w:val="28"/>
        </w:rPr>
        <w:t xml:space="preserve">
      Число умерших за I квартал 2007 года составило 43 031 человек, в том числе в городских поселениях - 25 069 и в сельской местности - 17 962 человека. Доля лиц умерших в трудоспособном возрасте составила 40,2 % от общего их числа. Смертность мужчин в трудоспособном возрасте превышает смертность женщин в этой же возрастной категории в 2,9 раза. </w:t>
      </w:r>
    </w:p>
    <w:p>
      <w:pPr>
        <w:spacing w:after="0"/>
        <w:ind w:left="0"/>
        <w:jc w:val="both"/>
      </w:pPr>
      <w:r>
        <w:rPr>
          <w:rFonts w:ascii="Times New Roman"/>
          <w:b w:val="false"/>
          <w:i w:val="false"/>
          <w:color w:val="000000"/>
          <w:sz w:val="28"/>
        </w:rPr>
        <w:t xml:space="preserve">
      На долю экономически активного населения в возрасте 15 лет и старше приходилось 8 030 600 человек, в том числе 7 418 100 из них составило занятое население, а 612 500 человек - безработные, уровень безработицы составила 7,6 %. В структуре занятого населения численность наемных работников достигла 4,9 млн. человек (5,4 % от всех занятых), самостоятельно занятых - 2,6 млн. человек (34,6 %). </w:t>
      </w:r>
    </w:p>
    <w:p>
      <w:pPr>
        <w:spacing w:after="0"/>
        <w:ind w:left="0"/>
        <w:jc w:val="both"/>
      </w:pPr>
      <w:r>
        <w:rPr>
          <w:rFonts w:ascii="Times New Roman"/>
          <w:b w:val="false"/>
          <w:i w:val="false"/>
          <w:color w:val="000000"/>
          <w:sz w:val="28"/>
        </w:rPr>
        <w:t xml:space="preserve">
      Численность безработных в первом квартале 2007 года составила 624 000 человек и сократилась по сравнению с аналогичным периодом прошлого года на 28 600 человек. В общем числе безработных сохраняется численное преимущество безработных женщин - 368 300 человек или 59 %. Это на 112 600 человек (на 44 %) больше чем мужчин. По возрастной структуре среди безработных наибольший удельный вес занимали лица в возрасте 25-39 лет - 42,6 %, а 40-54 лет - 27,6 % (172 400 человек), молодые люди в возрасте 15-24 лет - 24,3 % (151 600 человек). Уровень молодежной безработицы сложился в 11 %. </w:t>
      </w:r>
    </w:p>
    <w:p>
      <w:pPr>
        <w:spacing w:after="0"/>
        <w:ind w:left="0"/>
        <w:jc w:val="both"/>
      </w:pPr>
      <w:r>
        <w:rPr>
          <w:rFonts w:ascii="Times New Roman"/>
          <w:b w:val="false"/>
          <w:i w:val="false"/>
          <w:color w:val="000000"/>
          <w:sz w:val="28"/>
        </w:rPr>
        <w:t xml:space="preserve">
      Среднемесячная номинальная заработная плата одного работника стабильно повышалась в течение последних десяти лет и составила в I квартале 2007 года 47 306 тенге. Реальная заработная плата в соотношении к соответствующему периоду предыдущего года составила 120 %. </w:t>
      </w:r>
    </w:p>
    <w:p>
      <w:pPr>
        <w:spacing w:after="0"/>
        <w:ind w:left="0"/>
        <w:jc w:val="both"/>
      </w:pPr>
      <w:r>
        <w:rPr>
          <w:rFonts w:ascii="Times New Roman"/>
          <w:b w:val="false"/>
          <w:i w:val="false"/>
          <w:color w:val="000000"/>
          <w:sz w:val="28"/>
        </w:rPr>
        <w:t xml:space="preserve">
      Валовой внутренний продукт в марте 2007 года составил 2531,8 млрд. тенге. Индекс потребительских цен - составил в апреле 2007 года 107,7 % по сравнению с соответствующим периодом предыдущего года, а индекс производителей промышленной продукции - 107,6 %. </w:t>
      </w:r>
    </w:p>
    <w:p>
      <w:pPr>
        <w:spacing w:after="0"/>
        <w:ind w:left="0"/>
        <w:jc w:val="both"/>
      </w:pPr>
      <w:r>
        <w:rPr>
          <w:rFonts w:ascii="Times New Roman"/>
          <w:b w:val="false"/>
          <w:i w:val="false"/>
          <w:color w:val="000000"/>
          <w:sz w:val="28"/>
        </w:rPr>
        <w:t xml:space="preserve">
      По данным Агентства Республики Казахстан по статистике среднедушевой номинальный денежный доход (по оценке) составил в марте 2007 года 22 585 тенге.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Политическая и правовая системы.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Конституция </w:t>
      </w:r>
    </w:p>
    <w:bookmarkEnd w:id="11"/>
    <w:p>
      <w:pPr>
        <w:spacing w:after="0"/>
        <w:ind w:left="0"/>
        <w:jc w:val="both"/>
      </w:pPr>
      <w:r>
        <w:rPr>
          <w:rFonts w:ascii="Times New Roman"/>
          <w:b w:val="false"/>
          <w:i w:val="false"/>
          <w:color w:val="000000"/>
          <w:sz w:val="28"/>
        </w:rPr>
        <w:t xml:space="preserve">
      Действующая ныне Конституция - вторая по счету за 15 лет существования независимого Казахстана. Предыдущая Конституция действовала с 28 января 1993 года по 30 августа 1995 года. До 1993 года в Казахстане действовала Конституция Казахской Советской Социалистической Республики. </w:t>
      </w:r>
    </w:p>
    <w:p>
      <w:pPr>
        <w:spacing w:after="0"/>
        <w:ind w:left="0"/>
        <w:jc w:val="both"/>
      </w:pPr>
      <w:r>
        <w:rPr>
          <w:rFonts w:ascii="Times New Roman"/>
          <w:b w:val="false"/>
          <w:i w:val="false"/>
          <w:color w:val="000000"/>
          <w:sz w:val="28"/>
        </w:rPr>
        <w:t xml:space="preserve">
            Действующая  </w:t>
      </w:r>
      <w:r>
        <w:rPr>
          <w:rFonts w:ascii="Times New Roman"/>
          <w:b w:val="false"/>
          <w:i w:val="false"/>
          <w:color w:val="000000"/>
          <w:sz w:val="28"/>
        </w:rPr>
        <w:t xml:space="preserve">Конституция </w:t>
      </w:r>
      <w:r>
        <w:rPr>
          <w:rFonts w:ascii="Times New Roman"/>
          <w:b w:val="false"/>
          <w:i w:val="false"/>
          <w:color w:val="000000"/>
          <w:sz w:val="28"/>
        </w:rPr>
        <w:t xml:space="preserve">была принята на референдуме 30 августа 1995 года. </w:t>
      </w:r>
    </w:p>
    <w:p>
      <w:pPr>
        <w:spacing w:after="0"/>
        <w:ind w:left="0"/>
        <w:jc w:val="both"/>
      </w:pPr>
      <w:r>
        <w:rPr>
          <w:rFonts w:ascii="Times New Roman"/>
          <w:b w:val="false"/>
          <w:i w:val="false"/>
          <w:color w:val="000000"/>
          <w:sz w:val="28"/>
        </w:rPr>
        <w:t xml:space="preserve">
      октября 1998 года в нее были внесены изменения, в частности, увеличившие срок полномочий депутатов Парламента и Президента. В результате внесения поправок также был отменен верхний возрастной предел для избрания лица Президентом и занятия должности государственного служащего.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мая 2007 года "О внесении изменений и дополнений в Конституцию Республики Казахстан" в Конституцию был внесен еще ряд изменений и дополнений, в частности: </w:t>
      </w:r>
    </w:p>
    <w:p>
      <w:pPr>
        <w:spacing w:after="0"/>
        <w:ind w:left="0"/>
        <w:jc w:val="both"/>
      </w:pPr>
      <w:r>
        <w:rPr>
          <w:rFonts w:ascii="Times New Roman"/>
          <w:b w:val="false"/>
          <w:i w:val="false"/>
          <w:color w:val="000000"/>
          <w:sz w:val="28"/>
        </w:rPr>
        <w:t xml:space="preserve">
      разрешено финансирование государством общественных объединений, в том числе политических партий (ранее на это существовал конституционный запрет); </w:t>
      </w:r>
    </w:p>
    <w:p>
      <w:pPr>
        <w:spacing w:after="0"/>
        <w:ind w:left="0"/>
        <w:jc w:val="both"/>
      </w:pPr>
      <w:r>
        <w:rPr>
          <w:rFonts w:ascii="Times New Roman"/>
          <w:b w:val="false"/>
          <w:i w:val="false"/>
          <w:color w:val="000000"/>
          <w:sz w:val="28"/>
        </w:rPr>
        <w:t xml:space="preserve">
      уменьшено количество преступлений, за которые предусмотрена исключительная мера наказания - смертная казнь; </w:t>
      </w:r>
    </w:p>
    <w:p>
      <w:pPr>
        <w:spacing w:after="0"/>
        <w:ind w:left="0"/>
        <w:jc w:val="both"/>
      </w:pPr>
      <w:r>
        <w:rPr>
          <w:rFonts w:ascii="Times New Roman"/>
          <w:b w:val="false"/>
          <w:i w:val="false"/>
          <w:color w:val="000000"/>
          <w:sz w:val="28"/>
        </w:rPr>
        <w:t xml:space="preserve">
      санкционирование ареста передано суду (ранее эти функции исполняли органы прокуратуры); </w:t>
      </w:r>
    </w:p>
    <w:p>
      <w:pPr>
        <w:spacing w:after="0"/>
        <w:ind w:left="0"/>
        <w:jc w:val="both"/>
      </w:pPr>
      <w:r>
        <w:rPr>
          <w:rFonts w:ascii="Times New Roman"/>
          <w:b w:val="false"/>
          <w:i w:val="false"/>
          <w:color w:val="000000"/>
          <w:sz w:val="28"/>
        </w:rPr>
        <w:t xml:space="preserve">
      уменьшен срок полномочий Президента страны с семи до пяти лет; </w:t>
      </w:r>
    </w:p>
    <w:p>
      <w:pPr>
        <w:spacing w:after="0"/>
        <w:ind w:left="0"/>
        <w:jc w:val="both"/>
      </w:pPr>
      <w:r>
        <w:rPr>
          <w:rFonts w:ascii="Times New Roman"/>
          <w:b w:val="false"/>
          <w:i w:val="false"/>
          <w:color w:val="000000"/>
          <w:sz w:val="28"/>
        </w:rPr>
        <w:t xml:space="preserve">
      исключено конституционное положение о том, что на время исполнении своих обязанностей Президент приостанавливает свое членство в политической партии; </w:t>
      </w:r>
    </w:p>
    <w:p>
      <w:pPr>
        <w:spacing w:after="0"/>
        <w:ind w:left="0"/>
        <w:jc w:val="both"/>
      </w:pPr>
      <w:r>
        <w:rPr>
          <w:rFonts w:ascii="Times New Roman"/>
          <w:b w:val="false"/>
          <w:i w:val="false"/>
          <w:color w:val="000000"/>
          <w:sz w:val="28"/>
        </w:rPr>
        <w:t xml:space="preserve">
      увеличено число мест в нижней (Мажилис) и верхней (Сенат) палатах Парламента; </w:t>
      </w:r>
    </w:p>
    <w:p>
      <w:pPr>
        <w:spacing w:after="0"/>
        <w:ind w:left="0"/>
        <w:jc w:val="both"/>
      </w:pPr>
      <w:r>
        <w:rPr>
          <w:rFonts w:ascii="Times New Roman"/>
          <w:b w:val="false"/>
          <w:i w:val="false"/>
          <w:color w:val="000000"/>
          <w:sz w:val="28"/>
        </w:rPr>
        <w:t xml:space="preserve">
      увеличено количество депутатов верхней палаты Парламента (Сената), назначаемых Президентом; </w:t>
      </w:r>
    </w:p>
    <w:p>
      <w:pPr>
        <w:spacing w:after="0"/>
        <w:ind w:left="0"/>
        <w:jc w:val="both"/>
      </w:pPr>
      <w:r>
        <w:rPr>
          <w:rFonts w:ascii="Times New Roman"/>
          <w:b w:val="false"/>
          <w:i w:val="false"/>
          <w:color w:val="000000"/>
          <w:sz w:val="28"/>
        </w:rPr>
        <w:t xml:space="preserve">
      введен императивный мандат депутата нижней палаты Парламента (Мажилиса), в связи с чем депутат Мажилиса лишается своего мандата в случае выхода или исключения из политической партии, по партийному списку которой он был избран, или в случае прекращения деятельности этой партии; </w:t>
      </w:r>
    </w:p>
    <w:p>
      <w:pPr>
        <w:spacing w:after="0"/>
        <w:ind w:left="0"/>
        <w:jc w:val="both"/>
      </w:pPr>
      <w:r>
        <w:rPr>
          <w:rFonts w:ascii="Times New Roman"/>
          <w:b w:val="false"/>
          <w:i w:val="false"/>
          <w:color w:val="000000"/>
          <w:sz w:val="28"/>
        </w:rPr>
        <w:t xml:space="preserve">
      увеличен срок полномочий местных представительных органов - маслихатов. </w:t>
      </w:r>
    </w:p>
    <w:p>
      <w:pPr>
        <w:spacing w:after="0"/>
        <w:ind w:left="0"/>
        <w:jc w:val="both"/>
      </w:pPr>
      <w:r>
        <w:rPr>
          <w:rFonts w:ascii="Times New Roman"/>
          <w:b w:val="false"/>
          <w:i w:val="false"/>
          <w:color w:val="000000"/>
          <w:sz w:val="28"/>
        </w:rPr>
        <w:t xml:space="preserve">
      Конституция гарантирует основные права и свободы человека (раздел II). Конституция может быть изменена и дополнена Парламентом по предложению Президента. Изменения и дополнения в Конституцию Республики Казахстан могут быть также внесены республиканским референдумом, проводимым по решению Президента, принятого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bookmarkStart w:name="z13" w:id="12"/>
          <w:p>
            <w:pPr>
              <w:spacing w:after="20"/>
              <w:ind w:left="20"/>
              <w:jc w:val="both"/>
            </w:pPr>
            <w:r>
              <w:rPr>
                <w:rFonts w:ascii="Times New Roman"/>
                <w:b w:val="false"/>
                <w:i w:val="false"/>
                <w:color w:val="000000"/>
                <w:sz w:val="20"/>
              </w:rPr>
              <w:t>
Президент</w:t>
            </w:r>
          </w:p>
          <w:bookmarkEnd w:id="12"/>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Казахстане президентская форма правления. </w:t>
      </w:r>
    </w:p>
    <w:p>
      <w:pPr>
        <w:spacing w:after="0"/>
        <w:ind w:left="0"/>
        <w:jc w:val="both"/>
      </w:pPr>
      <w:r>
        <w:rPr>
          <w:rFonts w:ascii="Times New Roman"/>
          <w:b w:val="false"/>
          <w:i w:val="false"/>
          <w:color w:val="000000"/>
          <w:sz w:val="28"/>
        </w:rPr>
        <w:t xml:space="preserve">
      Президент Республики Казахстан избирается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28 сентября 1995 года "О выборах в Республике Казахстан" совершеннолетними гражданами Республики на основе всеобщего, равного и прямого избирательного права при тайном голосовании сроком на пять лет. </w:t>
      </w:r>
    </w:p>
    <w:p>
      <w:pPr>
        <w:spacing w:after="0"/>
        <w:ind w:left="0"/>
        <w:jc w:val="both"/>
      </w:pPr>
      <w:r>
        <w:rPr>
          <w:rFonts w:ascii="Times New Roman"/>
          <w:b w:val="false"/>
          <w:i w:val="false"/>
          <w:color w:val="000000"/>
          <w:sz w:val="28"/>
        </w:rPr>
        <w:t xml:space="preserve">
      Одно и то же лицо не может быть избрано Президентом Республики более двух раз подряд. Однако это положение не распространяется на Первого Президента Республики Казахстан. </w:t>
      </w:r>
    </w:p>
    <w:p>
      <w:pPr>
        <w:spacing w:after="0"/>
        <w:ind w:left="0"/>
        <w:jc w:val="both"/>
      </w:pPr>
      <w:r>
        <w:rPr>
          <w:rFonts w:ascii="Times New Roman"/>
          <w:b w:val="false"/>
          <w:i w:val="false"/>
          <w:color w:val="000000"/>
          <w:sz w:val="28"/>
        </w:rPr>
        <w:t xml:space="preserve">
      Президент определяет основные направления внутренней и внешней политики государства; назначает выборы в Парламент; принимает решение о проведении референдума; подписывает законы, международные договоры и ратифицированные грамоты. </w:t>
      </w:r>
    </w:p>
    <w:p>
      <w:pPr>
        <w:spacing w:after="0"/>
        <w:ind w:left="0"/>
        <w:jc w:val="both"/>
      </w:pPr>
      <w:r>
        <w:rPr>
          <w:rFonts w:ascii="Times New Roman"/>
          <w:b w:val="false"/>
          <w:i w:val="false"/>
          <w:color w:val="000000"/>
          <w:sz w:val="28"/>
        </w:rPr>
        <w:t xml:space="preserve">
      Президент имеет право законодательной инициативы. </w:t>
      </w:r>
    </w:p>
    <w:p>
      <w:pPr>
        <w:spacing w:after="0"/>
        <w:ind w:left="0"/>
        <w:jc w:val="both"/>
      </w:pPr>
      <w:r>
        <w:rPr>
          <w:rFonts w:ascii="Times New Roman"/>
          <w:b w:val="false"/>
          <w:i w:val="false"/>
          <w:color w:val="000000"/>
          <w:sz w:val="28"/>
        </w:rPr>
        <w:t xml:space="preserve">
      Президент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 </w:t>
      </w:r>
    </w:p>
    <w:p>
      <w:pPr>
        <w:spacing w:after="0"/>
        <w:ind w:left="0"/>
        <w:jc w:val="both"/>
      </w:pPr>
      <w:r>
        <w:rPr>
          <w:rFonts w:ascii="Times New Roman"/>
          <w:b w:val="false"/>
          <w:i w:val="false"/>
          <w:color w:val="000000"/>
          <w:sz w:val="28"/>
        </w:rPr>
        <w:t xml:space="preserve">
      Президент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p>
    <w:p>
      <w:pPr>
        <w:spacing w:after="0"/>
        <w:ind w:left="0"/>
        <w:jc w:val="both"/>
      </w:pPr>
      <w:r>
        <w:rPr>
          <w:rFonts w:ascii="Times New Roman"/>
          <w:b w:val="false"/>
          <w:i w:val="false"/>
          <w:color w:val="000000"/>
          <w:sz w:val="28"/>
        </w:rPr>
        <w:t xml:space="preserve">
      Президент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Президент после консультаций с председателями Палат Парламента и Премьер-Министром может распустить Парламент или Мажилис Парламента. </w:t>
      </w:r>
    </w:p>
    <w:p>
      <w:pPr>
        <w:spacing w:after="0"/>
        <w:ind w:left="0"/>
        <w:jc w:val="both"/>
      </w:pPr>
      <w:r>
        <w:rPr>
          <w:rFonts w:ascii="Times New Roman"/>
          <w:b w:val="false"/>
          <w:i w:val="false"/>
          <w:color w:val="000000"/>
          <w:sz w:val="28"/>
        </w:rPr>
        <w:t xml:space="preserve">
      Президент является Верховным Главнокомандующим Вооруженными Силами Республики, председательствует на заседаниях Правительства по особо важным вопросам. </w:t>
      </w:r>
    </w:p>
    <w:p>
      <w:pPr>
        <w:spacing w:after="0"/>
        <w:ind w:left="0"/>
        <w:jc w:val="both"/>
      </w:pPr>
      <w:r>
        <w:rPr>
          <w:rFonts w:ascii="Times New Roman"/>
          <w:b w:val="false"/>
          <w:i w:val="false"/>
          <w:color w:val="000000"/>
          <w:sz w:val="28"/>
        </w:rPr>
        <w:t xml:space="preserve">
      Президент образует Совет Безопасности и иные консультативно-совещательные органы, а также Ассамблею народа Казахстана и Высший Судебный Совет. </w:t>
      </w:r>
    </w:p>
    <w:p>
      <w:pPr>
        <w:spacing w:after="0"/>
        <w:ind w:left="0"/>
        <w:jc w:val="both"/>
      </w:pPr>
      <w:r>
        <w:rPr>
          <w:rFonts w:ascii="Times New Roman"/>
          <w:b w:val="false"/>
          <w:i w:val="false"/>
          <w:color w:val="000000"/>
          <w:sz w:val="28"/>
        </w:rPr>
        <w:t xml:space="preserve">
      Президент решает вопросы гражданства республики, предоставления политического убежища, осуществляет помилование граждан, награждает государственными наградами, присваивает почетные, высшие воинские и иные звания, классные чины, дипломатические ранги, квалифицированные классы и выполняет иные полномочия, определенные Конституцией Республики Казахстан. </w:t>
      </w:r>
    </w:p>
    <w:p>
      <w:pPr>
        <w:spacing w:after="0"/>
        <w:ind w:left="0"/>
        <w:jc w:val="both"/>
      </w:pPr>
      <w:r>
        <w:rPr>
          <w:rFonts w:ascii="Times New Roman"/>
          <w:b w:val="false"/>
          <w:i w:val="false"/>
          <w:color w:val="000000"/>
          <w:sz w:val="28"/>
        </w:rPr>
        <w:t xml:space="preserve">
      Президент обладает правом вето на принятые Парламентом законы, правом отмены либо приостановления всех нормативных актов Правительства и органов исполнительной власти, может издать Указы и распоряжения, обязательные на территории Казахстана, а в случаях, предусмотренных Конституцией 1995 года - законы и указы, имеющие силу закона. Другие полномочия Президента определяет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от 26 декабря 1995 года "О Президенте Республики Казахстан". </w:t>
      </w:r>
    </w:p>
    <w:p>
      <w:pPr>
        <w:spacing w:after="0"/>
        <w:ind w:left="0"/>
        <w:jc w:val="both"/>
      </w:pPr>
      <w:r>
        <w:rPr>
          <w:rFonts w:ascii="Times New Roman"/>
          <w:b w:val="false"/>
          <w:i w:val="false"/>
          <w:color w:val="000000"/>
          <w:sz w:val="28"/>
        </w:rPr>
        <w:t xml:space="preserve">
      Президент может быть отстранен от должности Парламентом только в случае государственной измены. Окончательное решение по данному вопросу принимается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w:t>
      </w:r>
    </w:p>
    <w:p>
      <w:pPr>
        <w:spacing w:after="0"/>
        <w:ind w:left="0"/>
        <w:jc w:val="both"/>
      </w:pPr>
      <w:r>
        <w:rPr>
          <w:rFonts w:ascii="Times New Roman"/>
          <w:b w:val="false"/>
          <w:i w:val="false"/>
          <w:color w:val="000000"/>
          <w:sz w:val="28"/>
        </w:rPr>
        <w:t xml:space="preserve">
      Президент может быть досрочно освобожден от должности при устойчивой неспособности осуществлять свои обязанности по болезни. </w:t>
      </w:r>
    </w:p>
    <w:bookmarkStart w:name="z14"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Парламент </w:t>
      </w:r>
    </w:p>
    <w:bookmarkEnd w:id="13"/>
    <w:p>
      <w:pPr>
        <w:spacing w:after="0"/>
        <w:ind w:left="0"/>
        <w:jc w:val="both"/>
      </w:pPr>
      <w:r>
        <w:rPr>
          <w:rFonts w:ascii="Times New Roman"/>
          <w:b w:val="false"/>
          <w:i w:val="false"/>
          <w:color w:val="000000"/>
          <w:sz w:val="28"/>
        </w:rPr>
        <w:t xml:space="preserve">
      Парламент состоит из двух палат: Сената и Мажилиса. </w:t>
      </w:r>
    </w:p>
    <w:p>
      <w:pPr>
        <w:spacing w:after="0"/>
        <w:ind w:left="0"/>
        <w:jc w:val="both"/>
      </w:pPr>
      <w:r>
        <w:rPr>
          <w:rFonts w:ascii="Times New Roman"/>
          <w:b w:val="false"/>
          <w:i w:val="false"/>
          <w:color w:val="000000"/>
          <w:sz w:val="28"/>
        </w:rPr>
        <w:t xml:space="preserve">
      Сенат образуют депутаты, избираемые по два человека от каждой области, города республиканского значения и столицы. Депутаты Сената избирается депутатами местных представительных органов власти - маслихатов. Пятнадцать депутатов Сената назначаются Президентом, с учетом национально-культурных и иных значимых интересов общества. </w:t>
      </w:r>
    </w:p>
    <w:p>
      <w:pPr>
        <w:spacing w:after="0"/>
        <w:ind w:left="0"/>
        <w:jc w:val="both"/>
      </w:pPr>
      <w:r>
        <w:rPr>
          <w:rFonts w:ascii="Times New Roman"/>
          <w:b w:val="false"/>
          <w:i w:val="false"/>
          <w:color w:val="000000"/>
          <w:sz w:val="28"/>
        </w:rPr>
        <w:t xml:space="preserve">
      Мажилис состоит из ста семи депутатов.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К распределению депутатских мандатов на основе партийных списков допускаются политические партии, набравшие не менее семи процентов голосов избирателей, принявших участие в голосовании. Срок полномочий депутатов Сената - шесть лет, срок полномочий депутатов Мажилиса - пять лет. </w:t>
      </w:r>
    </w:p>
    <w:p>
      <w:pPr>
        <w:spacing w:after="0"/>
        <w:ind w:left="0"/>
        <w:jc w:val="both"/>
      </w:pPr>
      <w:r>
        <w:rPr>
          <w:rFonts w:ascii="Times New Roman"/>
          <w:b w:val="false"/>
          <w:i w:val="false"/>
          <w:color w:val="000000"/>
          <w:sz w:val="28"/>
        </w:rPr>
        <w:t xml:space="preserve">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p>
      <w:pPr>
        <w:spacing w:after="0"/>
        <w:ind w:left="0"/>
        <w:jc w:val="both"/>
      </w:pPr>
      <w:r>
        <w:rPr>
          <w:rFonts w:ascii="Times New Roman"/>
          <w:b w:val="false"/>
          <w:i w:val="false"/>
          <w:color w:val="000000"/>
          <w:sz w:val="28"/>
        </w:rPr>
        <w:t xml:space="preserve">
      Депутат Парламента лишается своего мандата при его выезде на постоянное место жительства за пределы Казахстана, вступлении в законную силу в отношении него обвинительного приговора суда, утрате гражданства Республики Казахстан. </w:t>
      </w:r>
    </w:p>
    <w:p>
      <w:pPr>
        <w:spacing w:after="0"/>
        <w:ind w:left="0"/>
        <w:jc w:val="both"/>
      </w:pPr>
      <w:r>
        <w:rPr>
          <w:rFonts w:ascii="Times New Roman"/>
          <w:b w:val="false"/>
          <w:i w:val="false"/>
          <w:color w:val="000000"/>
          <w:sz w:val="28"/>
        </w:rPr>
        <w:t xml:space="preserve">
      Депутат Мажилиса Парламента лишается своего мандата при выходе или исключении депутата из политической партии, от которой в соответствии с конституционным законом он избран, прекращении деятельности политической партии, от которой в соответствии с конституционным законом депутат избран. </w:t>
      </w:r>
    </w:p>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p>
      <w:pPr>
        <w:spacing w:after="0"/>
        <w:ind w:left="0"/>
        <w:jc w:val="both"/>
      </w:pPr>
      <w:r>
        <w:rPr>
          <w:rFonts w:ascii="Times New Roman"/>
          <w:b w:val="false"/>
          <w:i w:val="false"/>
          <w:color w:val="000000"/>
          <w:sz w:val="28"/>
        </w:rPr>
        <w:t xml:space="preserve">
      Парламент принимает законы, вносит в них изменения и дополнения, ратифицирует и денонсирует международные договоры республики. </w:t>
      </w:r>
    </w:p>
    <w:p>
      <w:pPr>
        <w:spacing w:after="0"/>
        <w:ind w:left="0"/>
        <w:jc w:val="both"/>
      </w:pPr>
      <w:r>
        <w:rPr>
          <w:rFonts w:ascii="Times New Roman"/>
          <w:b w:val="false"/>
          <w:i w:val="false"/>
          <w:color w:val="000000"/>
          <w:sz w:val="28"/>
        </w:rPr>
        <w:t xml:space="preserve">
      Парламент на совместном заседании Палат: </w:t>
      </w:r>
    </w:p>
    <w:p>
      <w:pPr>
        <w:spacing w:after="0"/>
        <w:ind w:left="0"/>
        <w:jc w:val="both"/>
      </w:pPr>
      <w:r>
        <w:rPr>
          <w:rFonts w:ascii="Times New Roman"/>
          <w:b w:val="false"/>
          <w:i w:val="false"/>
          <w:color w:val="000000"/>
          <w:sz w:val="28"/>
        </w:rPr>
        <w:t xml:space="preserve">
      по предложению Президента Республики Казахстан вносит изменения и дополнения в Конституцию; </w:t>
      </w:r>
    </w:p>
    <w:p>
      <w:pPr>
        <w:spacing w:after="0"/>
        <w:ind w:left="0"/>
        <w:jc w:val="both"/>
      </w:pPr>
      <w:r>
        <w:rPr>
          <w:rFonts w:ascii="Times New Roman"/>
          <w:b w:val="false"/>
          <w:i w:val="false"/>
          <w:color w:val="000000"/>
          <w:sz w:val="28"/>
        </w:rPr>
        <w:t xml:space="preserve">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p>
      <w:pPr>
        <w:spacing w:after="0"/>
        <w:ind w:left="0"/>
        <w:jc w:val="both"/>
      </w:pPr>
      <w:r>
        <w:rPr>
          <w:rFonts w:ascii="Times New Roman"/>
          <w:b w:val="false"/>
          <w:i w:val="false"/>
          <w:color w:val="000000"/>
          <w:sz w:val="28"/>
        </w:rPr>
        <w:t xml:space="preserve">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w:t>
      </w:r>
    </w:p>
    <w:p>
      <w:pPr>
        <w:spacing w:after="0"/>
        <w:ind w:left="0"/>
        <w:jc w:val="both"/>
      </w:pPr>
      <w:r>
        <w:rPr>
          <w:rFonts w:ascii="Times New Roman"/>
          <w:b w:val="false"/>
          <w:i w:val="false"/>
          <w:color w:val="000000"/>
          <w:sz w:val="28"/>
        </w:rPr>
        <w:t xml:space="preserve">
      решает вопросы войны и мира; </w:t>
      </w:r>
    </w:p>
    <w:p>
      <w:pPr>
        <w:spacing w:after="0"/>
        <w:ind w:left="0"/>
        <w:jc w:val="both"/>
      </w:pPr>
      <w:r>
        <w:rPr>
          <w:rFonts w:ascii="Times New Roman"/>
          <w:b w:val="false"/>
          <w:i w:val="false"/>
          <w:color w:val="000000"/>
          <w:sz w:val="28"/>
        </w:rPr>
        <w:t xml:space="preserve">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p>
      <w:pPr>
        <w:spacing w:after="0"/>
        <w:ind w:left="0"/>
        <w:jc w:val="both"/>
      </w:pPr>
      <w:r>
        <w:rPr>
          <w:rFonts w:ascii="Times New Roman"/>
          <w:b w:val="false"/>
          <w:i w:val="false"/>
          <w:color w:val="000000"/>
          <w:sz w:val="28"/>
        </w:rPr>
        <w:t xml:space="preserve">
      осуществляет иные полномочия, возложенные на Парламент Конституцией. </w:t>
      </w:r>
    </w:p>
    <w:p>
      <w:pPr>
        <w:spacing w:after="0"/>
        <w:ind w:left="0"/>
        <w:jc w:val="both"/>
      </w:pPr>
      <w:r>
        <w:rPr>
          <w:rFonts w:ascii="Times New Roman"/>
          <w:b w:val="false"/>
          <w:i w:val="false"/>
          <w:color w:val="000000"/>
          <w:sz w:val="28"/>
        </w:rPr>
        <w:t xml:space="preserve">
      Право законодательной инициативы принадлежит Президенту Республики Казахстан, депутатам Парламента и Правительству и реализуется исключительно в Мажилисе. </w:t>
      </w:r>
    </w:p>
    <w:p>
      <w:pPr>
        <w:spacing w:after="0"/>
        <w:ind w:left="0"/>
        <w:jc w:val="both"/>
      </w:pPr>
      <w:r>
        <w:rPr>
          <w:rFonts w:ascii="Times New Roman"/>
          <w:b w:val="false"/>
          <w:i w:val="false"/>
          <w:color w:val="000000"/>
          <w:sz w:val="28"/>
        </w:rPr>
        <w:t xml:space="preserve">
      Парламент в раздельном заседании Палат путем последовательного рассмотрения вопросов вначале в Мажилисе, а затем в Сенате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p>
    <w:p>
      <w:pPr>
        <w:spacing w:after="0"/>
        <w:ind w:left="0"/>
        <w:jc w:val="both"/>
      </w:pPr>
      <w:r>
        <w:rPr>
          <w:rFonts w:ascii="Times New Roman"/>
          <w:b w:val="false"/>
          <w:i w:val="false"/>
          <w:color w:val="000000"/>
          <w:sz w:val="28"/>
        </w:rPr>
        <w:t xml:space="preserve">
      Сенат избирает и освобождает от должности (по представлению Президента) Председателя Верховного суда и судей Верховного суда республики, дает согласие на назначение Президентом Председателя Национального Банка, Генерального прокурора и председателя Комитета национальной безопасности. </w:t>
      </w:r>
    </w:p>
    <w:p>
      <w:pPr>
        <w:spacing w:after="0"/>
        <w:ind w:left="0"/>
        <w:jc w:val="both"/>
      </w:pPr>
      <w:r>
        <w:rPr>
          <w:rFonts w:ascii="Times New Roman"/>
          <w:b w:val="false"/>
          <w:i w:val="false"/>
          <w:color w:val="000000"/>
          <w:sz w:val="28"/>
        </w:rPr>
        <w:t xml:space="preserve">
      Сенат выполняет функции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p>
      <w:pPr>
        <w:spacing w:after="0"/>
        <w:ind w:left="0"/>
        <w:jc w:val="both"/>
      </w:pPr>
      <w:r>
        <w:rPr>
          <w:rFonts w:ascii="Times New Roman"/>
          <w:b w:val="false"/>
          <w:i w:val="false"/>
          <w:color w:val="000000"/>
          <w:sz w:val="28"/>
        </w:rPr>
        <w:t xml:space="preserve">
      К исключительному ведению Мажилиса относится принятие к рассмотрению внесенных в Парламент проектов конституционных законов и законов и рассмотрение этих проектов, большинством голосов от общего числа депутатов Палаты дача согласия Президенту Республики на назначение Премьер-Министра Республики. </w:t>
      </w:r>
    </w:p>
    <w:p>
      <w:pPr>
        <w:spacing w:after="0"/>
        <w:ind w:left="0"/>
        <w:jc w:val="both"/>
      </w:pPr>
      <w:r>
        <w:rPr>
          <w:rFonts w:ascii="Times New Roman"/>
          <w:b w:val="false"/>
          <w:i w:val="false"/>
          <w:color w:val="000000"/>
          <w:sz w:val="28"/>
        </w:rPr>
        <w:t xml:space="preserve">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p>
      <w:pPr>
        <w:spacing w:after="0"/>
        <w:ind w:left="0"/>
        <w:jc w:val="both"/>
      </w:pPr>
      <w:r>
        <w:rPr>
          <w:rFonts w:ascii="Times New Roman"/>
          <w:b w:val="false"/>
          <w:i w:val="false"/>
          <w:color w:val="000000"/>
          <w:sz w:val="28"/>
        </w:rPr>
        <w:t xml:space="preserve">
      Президент может распустить Парламент и Мажилис после консультаций председателями Палат Парламента и Премьер-Министром. </w:t>
      </w:r>
    </w:p>
    <w:p>
      <w:pPr>
        <w:spacing w:after="0"/>
        <w:ind w:left="0"/>
        <w:jc w:val="both"/>
      </w:pPr>
      <w:r>
        <w:rPr>
          <w:rFonts w:ascii="Times New Roman"/>
          <w:b w:val="false"/>
          <w:i w:val="false"/>
          <w:color w:val="000000"/>
          <w:sz w:val="28"/>
        </w:rPr>
        <w:t xml:space="preserve">
      Организация и деятельность Парламента, правовое положение его депутатов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16 октября 1995 года "О Парламенте Республики Казахстан и статусе его депутатов". </w:t>
      </w:r>
    </w:p>
    <w:bookmarkStart w:name="z15"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Правительство </w:t>
      </w:r>
    </w:p>
    <w:bookmarkEnd w:id="14"/>
    <w:p>
      <w:pPr>
        <w:spacing w:after="0"/>
        <w:ind w:left="0"/>
        <w:jc w:val="both"/>
      </w:pPr>
      <w:r>
        <w:rPr>
          <w:rFonts w:ascii="Times New Roman"/>
          <w:b w:val="false"/>
          <w:i w:val="false"/>
          <w:color w:val="000000"/>
          <w:sz w:val="28"/>
        </w:rPr>
        <w:t xml:space="preserve">
      Правительство образуется Президентом Республики Казахстан, несет ответственность перед Президентом и подотчетно Парламенту. </w:t>
      </w:r>
    </w:p>
    <w:p>
      <w:pPr>
        <w:spacing w:after="0"/>
        <w:ind w:left="0"/>
        <w:jc w:val="both"/>
      </w:pPr>
      <w:r>
        <w:rPr>
          <w:rFonts w:ascii="Times New Roman"/>
          <w:b w:val="false"/>
          <w:i w:val="false"/>
          <w:color w:val="000000"/>
          <w:sz w:val="28"/>
        </w:rPr>
        <w:t xml:space="preserve">
      Премьер-Министр назначается Президентом с согласия Мажилиса Парламента. </w:t>
      </w:r>
    </w:p>
    <w:p>
      <w:pPr>
        <w:spacing w:after="0"/>
        <w:ind w:left="0"/>
        <w:jc w:val="both"/>
      </w:pPr>
      <w:r>
        <w:rPr>
          <w:rFonts w:ascii="Times New Roman"/>
          <w:b w:val="false"/>
          <w:i w:val="false"/>
          <w:color w:val="000000"/>
          <w:sz w:val="28"/>
        </w:rPr>
        <w:t xml:space="preserve">
      Парламент заслушивает Программу Правительства и одобряет либо отклоняет ее. </w:t>
      </w:r>
    </w:p>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вправе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 </w:t>
      </w:r>
    </w:p>
    <w:p>
      <w:pPr>
        <w:spacing w:after="0"/>
        <w:ind w:left="0"/>
        <w:jc w:val="both"/>
      </w:pPr>
      <w:r>
        <w:rPr>
          <w:rFonts w:ascii="Times New Roman"/>
          <w:b w:val="false"/>
          <w:i w:val="false"/>
          <w:color w:val="000000"/>
          <w:sz w:val="28"/>
        </w:rPr>
        <w:t xml:space="preserve">
      Президент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p>
      <w:pPr>
        <w:spacing w:after="0"/>
        <w:ind w:left="0"/>
        <w:jc w:val="both"/>
      </w:pPr>
      <w:r>
        <w:rPr>
          <w:rFonts w:ascii="Times New Roman"/>
          <w:b w:val="false"/>
          <w:i w:val="false"/>
          <w:color w:val="000000"/>
          <w:sz w:val="28"/>
        </w:rPr>
        <w:t xml:space="preserve">
      Компетенция, порядок организации и деятельности Правительства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от 18 декабря 1995 года "О Правительстве Республики Казахстан". </w:t>
      </w:r>
    </w:p>
    <w:bookmarkStart w:name="z16"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Конституционный Совет </w:t>
      </w:r>
    </w:p>
    <w:bookmarkEnd w:id="15"/>
    <w:p>
      <w:pPr>
        <w:spacing w:after="0"/>
        <w:ind w:left="0"/>
        <w:jc w:val="both"/>
      </w:pPr>
      <w:r>
        <w:rPr>
          <w:rFonts w:ascii="Times New Roman"/>
          <w:b w:val="false"/>
          <w:i w:val="false"/>
          <w:color w:val="000000"/>
          <w:sz w:val="28"/>
        </w:rPr>
        <w:t xml:space="preserve">
      Конституционный Совет образован в соответствии с Конституцией 1995 года и рассматривает до подписания Президентом принятые Парламентом законы на их соответствие Конституции Республики; рассматривает до ратификации международные договоры республики на соответствие их Конституции; дает официальное толкование норм Конституции;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рассматривает на соответствие Конституции Республики принятые Парламентом и его Палатами постановления; выполняет иные полномочия, определенные Конституцией. </w:t>
      </w:r>
    </w:p>
    <w:p>
      <w:pPr>
        <w:spacing w:after="0"/>
        <w:ind w:left="0"/>
        <w:jc w:val="both"/>
      </w:pPr>
      <w:r>
        <w:rPr>
          <w:rFonts w:ascii="Times New Roman"/>
          <w:b w:val="false"/>
          <w:i w:val="false"/>
          <w:color w:val="000000"/>
          <w:sz w:val="28"/>
        </w:rPr>
        <w:t xml:space="preserve">
      Эти вопросы Конституционный Совет рассматривает только по обращению Президента, Премьер-Министра, Председателя Сената, Председателя Мажилиса или не менее одной пятой части от общего числа депутатов Парламента. </w:t>
      </w:r>
    </w:p>
    <w:p>
      <w:pPr>
        <w:spacing w:after="0"/>
        <w:ind w:left="0"/>
        <w:jc w:val="both"/>
      </w:pPr>
      <w:r>
        <w:rPr>
          <w:rFonts w:ascii="Times New Roman"/>
          <w:b w:val="false"/>
          <w:i w:val="false"/>
          <w:color w:val="000000"/>
          <w:sz w:val="28"/>
        </w:rPr>
        <w:t xml:space="preserve">
      Законы или иные нормативные правовые акты, признанные ущемляющими закрепленные Конституцией права и свободы человека и гражданина, Конституционным Советом отменяются и не подлежат применению. </w:t>
      </w:r>
    </w:p>
    <w:p>
      <w:pPr>
        <w:spacing w:after="0"/>
        <w:ind w:left="0"/>
        <w:jc w:val="both"/>
      </w:pPr>
      <w:r>
        <w:rPr>
          <w:rFonts w:ascii="Times New Roman"/>
          <w:b w:val="false"/>
          <w:i w:val="false"/>
          <w:color w:val="000000"/>
          <w:sz w:val="28"/>
        </w:rPr>
        <w:t xml:space="preserve">
      Конституционный Совет состоит из семи членов с полномочиями сроком на шесть лет. По два члена Совета назначаются Сенатом и Мажилисом, два члена и председатель - Президентом. </w:t>
      </w:r>
    </w:p>
    <w:bookmarkStart w:name="z17"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Суды и правосудие </w:t>
      </w:r>
    </w:p>
    <w:bookmarkEnd w:id="16"/>
    <w:p>
      <w:pPr>
        <w:spacing w:after="0"/>
        <w:ind w:left="0"/>
        <w:jc w:val="both"/>
      </w:pPr>
      <w:r>
        <w:rPr>
          <w:rFonts w:ascii="Times New Roman"/>
          <w:b w:val="false"/>
          <w:i w:val="false"/>
          <w:color w:val="000000"/>
          <w:sz w:val="28"/>
        </w:rPr>
        <w:t xml:space="preserve">
      Суды состоят из постоянных судей, независимость которых защищается Конституцией и законом. Судами Республики Казахстан являются Верховный суд и местные суды. </w:t>
      </w:r>
    </w:p>
    <w:p>
      <w:pPr>
        <w:spacing w:after="0"/>
        <w:ind w:left="0"/>
        <w:jc w:val="both"/>
      </w:pPr>
      <w:r>
        <w:rPr>
          <w:rFonts w:ascii="Times New Roman"/>
          <w:b w:val="false"/>
          <w:i w:val="false"/>
          <w:color w:val="000000"/>
          <w:sz w:val="28"/>
        </w:rPr>
        <w:t xml:space="preserve">
      Все судьи назначаются Президентом, за исключением членов Верховного суда. Верховный суд является высшим судебным органом Республики Казахстан. </w:t>
      </w:r>
    </w:p>
    <w:p>
      <w:pPr>
        <w:spacing w:after="0"/>
        <w:ind w:left="0"/>
        <w:jc w:val="both"/>
      </w:pPr>
      <w:r>
        <w:rPr>
          <w:rFonts w:ascii="Times New Roman"/>
          <w:b w:val="false"/>
          <w:i w:val="false"/>
          <w:color w:val="000000"/>
          <w:sz w:val="28"/>
        </w:rPr>
        <w:t xml:space="preserve">
      Председатель Верховного суда и судьи Верховного суда Республики Казахстан избираются Сенатом по представлению Президента Республики. </w:t>
      </w:r>
    </w:p>
    <w:p>
      <w:pPr>
        <w:spacing w:after="0"/>
        <w:ind w:left="0"/>
        <w:jc w:val="both"/>
      </w:pPr>
      <w:r>
        <w:rPr>
          <w:rFonts w:ascii="Times New Roman"/>
          <w:b w:val="false"/>
          <w:i w:val="false"/>
          <w:color w:val="000000"/>
          <w:sz w:val="28"/>
        </w:rPr>
        <w:t xml:space="preserve">
      Суд не вправе применять законы и иные нормативные правовые акты, ущемляющие закрепленные Конституцией права и свободы человека и гражданина. </w:t>
      </w:r>
    </w:p>
    <w:p>
      <w:pPr>
        <w:spacing w:after="0"/>
        <w:ind w:left="0"/>
        <w:jc w:val="both"/>
      </w:pPr>
      <w:r>
        <w:rPr>
          <w:rFonts w:ascii="Times New Roman"/>
          <w:b w:val="false"/>
          <w:i w:val="false"/>
          <w:color w:val="000000"/>
          <w:sz w:val="28"/>
        </w:rPr>
        <w:t xml:space="preserve">
      Статус, порядок формирования и организация работы судов и Высшего Судебного Совета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20 декабря 2000 года "О судах и статусе судей в Республике Казахстан". </w:t>
      </w:r>
    </w:p>
    <w:p>
      <w:pPr>
        <w:spacing w:after="0"/>
        <w:ind w:left="0"/>
        <w:jc w:val="both"/>
      </w:pPr>
      <w:r>
        <w:rPr>
          <w:rFonts w:ascii="Times New Roman"/>
          <w:b w:val="false"/>
          <w:i w:val="false"/>
          <w:color w:val="000000"/>
          <w:sz w:val="28"/>
        </w:rPr>
        <w:t xml:space="preserve">
      С 1 января 2007 года в Республике Казахстан введено судопроизводство с участием присяжных заседателей. </w:t>
      </w:r>
    </w:p>
    <w:bookmarkStart w:name="z18"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Прокуратура </w:t>
      </w:r>
    </w:p>
    <w:bookmarkEnd w:id="17"/>
    <w:p>
      <w:pPr>
        <w:spacing w:after="0"/>
        <w:ind w:left="0"/>
        <w:jc w:val="both"/>
      </w:pPr>
      <w:r>
        <w:rPr>
          <w:rFonts w:ascii="Times New Roman"/>
          <w:b w:val="false"/>
          <w:i w:val="false"/>
          <w:color w:val="000000"/>
          <w:sz w:val="28"/>
        </w:rPr>
        <w:t xml:space="preserve">
      Прокуратура осуществляет высший надзор за точным и единообразным применением законов, указов Президента, иных нормативных правовых актов, представляет интересы государства в суде, и в пределах, установленных законом, осуществляет уголовное преследование. </w:t>
      </w:r>
    </w:p>
    <w:p>
      <w:pPr>
        <w:spacing w:after="0"/>
        <w:ind w:left="0"/>
        <w:jc w:val="both"/>
      </w:pPr>
      <w:r>
        <w:rPr>
          <w:rFonts w:ascii="Times New Roman"/>
          <w:b w:val="false"/>
          <w:i w:val="false"/>
          <w:color w:val="000000"/>
          <w:sz w:val="28"/>
        </w:rPr>
        <w:t xml:space="preserve">
      Прокуратура Республики составляет единую централизованную систему с подчинением нижестоящих прокуроров вышестоящим и Генеральному прокурору, назначаемому Президентом сроком на пять лет. Прокуратура подотчетна лишь Президенту. </w:t>
      </w:r>
    </w:p>
    <w:p>
      <w:pPr>
        <w:spacing w:after="0"/>
        <w:ind w:left="0"/>
        <w:jc w:val="both"/>
      </w:pPr>
      <w:r>
        <w:rPr>
          <w:rFonts w:ascii="Times New Roman"/>
          <w:b w:val="false"/>
          <w:i w:val="false"/>
          <w:color w:val="000000"/>
          <w:sz w:val="28"/>
        </w:rPr>
        <w:t xml:space="preserve">
      Компетенция, организация и порядок деятельности Прокуратуры определяются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декабря 1995 года "О Прокуратуре Республики Казахстан". </w:t>
      </w:r>
    </w:p>
    <w:bookmarkStart w:name="z19"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Местные органы власти </w:t>
      </w:r>
    </w:p>
    <w:bookmarkEnd w:id="18"/>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p>
      <w:pPr>
        <w:spacing w:after="0"/>
        <w:ind w:left="0"/>
        <w:jc w:val="both"/>
      </w:pPr>
      <w:r>
        <w:rPr>
          <w:rFonts w:ascii="Times New Roman"/>
          <w:b w:val="false"/>
          <w:i w:val="false"/>
          <w:color w:val="000000"/>
          <w:sz w:val="28"/>
        </w:rPr>
        <w:t xml:space="preserve">
      Местные представительные органы - маслихаты избираются населением на основе всеобщего, равного, прямого избирательного права сроком на пять лет. </w:t>
      </w:r>
    </w:p>
    <w:p>
      <w:pPr>
        <w:spacing w:after="0"/>
        <w:ind w:left="0"/>
        <w:jc w:val="both"/>
      </w:pPr>
      <w:r>
        <w:rPr>
          <w:rFonts w:ascii="Times New Roman"/>
          <w:b w:val="false"/>
          <w:i w:val="false"/>
          <w:color w:val="000000"/>
          <w:sz w:val="28"/>
        </w:rPr>
        <w:t xml:space="preserve">
      К ведению маслихатов относятся: утверждение планов, экономических и социальных программ развития территории, местного бюджета и отчетов об их исполнении; решение вопросов местного административно-территориального устройства; рассмотрение отчетов руководителей местных исполнительных органов по вопросам, входящим в компетенцию маслихата, и осуществление иных полномочий по обеспечению прав и законных интересов граждан. </w:t>
      </w:r>
    </w:p>
    <w:p>
      <w:pPr>
        <w:spacing w:after="0"/>
        <w:ind w:left="0"/>
        <w:jc w:val="both"/>
      </w:pPr>
      <w:r>
        <w:rPr>
          <w:rFonts w:ascii="Times New Roman"/>
          <w:b w:val="false"/>
          <w:i w:val="false"/>
          <w:color w:val="000000"/>
          <w:sz w:val="28"/>
        </w:rPr>
        <w:t xml:space="preserve">
      Местные исполнительные органы входят в единую систему исполнительных органов Республики Казахстан и обеспечивают проведение общегосударственной политики исполнительной власти на соответствующей территории. </w:t>
      </w:r>
    </w:p>
    <w:p>
      <w:pPr>
        <w:spacing w:after="0"/>
        <w:ind w:left="0"/>
        <w:jc w:val="both"/>
      </w:pPr>
      <w:r>
        <w:rPr>
          <w:rFonts w:ascii="Times New Roman"/>
          <w:b w:val="false"/>
          <w:i w:val="false"/>
          <w:color w:val="000000"/>
          <w:sz w:val="28"/>
        </w:rPr>
        <w:t xml:space="preserve">
      К ведению местных исполнительных органов относятся: разработка экономических и социальных программ развития, местного бюджета, управление коммунальной собственностью; иные полномочия, определенные Конституцией и законодательством. </w:t>
      </w:r>
    </w:p>
    <w:p>
      <w:pPr>
        <w:spacing w:after="0"/>
        <w:ind w:left="0"/>
        <w:jc w:val="both"/>
      </w:pPr>
      <w:r>
        <w:rPr>
          <w:rFonts w:ascii="Times New Roman"/>
          <w:b w:val="false"/>
          <w:i w:val="false"/>
          <w:color w:val="000000"/>
          <w:sz w:val="28"/>
        </w:rPr>
        <w:t xml:space="preserve">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w:t>
      </w:r>
    </w:p>
    <w:p>
      <w:pPr>
        <w:spacing w:after="0"/>
        <w:ind w:left="0"/>
        <w:jc w:val="both"/>
      </w:pPr>
      <w:r>
        <w:rPr>
          <w:rFonts w:ascii="Times New Roman"/>
          <w:b w:val="false"/>
          <w:i w:val="false"/>
          <w:color w:val="000000"/>
          <w:sz w:val="28"/>
        </w:rPr>
        <w:t xml:space="preserve">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Законодательное и институциональное обеспечение прав человека. </w:t>
      </w:r>
    </w:p>
    <w:bookmarkEnd w:id="19"/>
    <w:p>
      <w:pPr>
        <w:spacing w:after="0"/>
        <w:ind w:left="0"/>
        <w:jc w:val="both"/>
      </w:pPr>
      <w:r>
        <w:rPr>
          <w:rFonts w:ascii="Times New Roman"/>
          <w:b w:val="false"/>
          <w:i w:val="false"/>
          <w:color w:val="000000"/>
          <w:sz w:val="28"/>
        </w:rPr>
        <w:t xml:space="preserve">
      За годы независимости Казахстаном была проделана огромная работа по совершенствованию законодательства и приведению его в соответствие с нормами международных документов о правах человека, ратифицированных нашей страной. Учреждены такие правозащитные учреждение как Комиссия по правам человека при Президенте, Уполномоченный по правам человека в Республике Казахстан, Национальная комиссия по делам семьи и гендерной политике при Президенте Республики Казахстан. </w:t>
      </w:r>
    </w:p>
    <w:p>
      <w:pPr>
        <w:spacing w:after="0"/>
        <w:ind w:left="0"/>
        <w:jc w:val="both"/>
      </w:pPr>
      <w:r>
        <w:rPr>
          <w:rFonts w:ascii="Times New Roman"/>
          <w:b w:val="false"/>
          <w:i w:val="false"/>
          <w:color w:val="000000"/>
          <w:sz w:val="28"/>
        </w:rPr>
        <w:t xml:space="preserve">
      Комиссия по правам человека - один из наиболее распространенных в мире типов национальных правозащитных учреждений. В нашей стране этот орган был создан Указом Президента Республики в 1997 году. В соответствии с Положением о Комиссии по правам человека при Президенте Республики Казахстан,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Главы государства от 19 марта 2003 года, основным направлением деятельности Комиссии по правам человека является содействие Главе государства в реализации его конституционных полномочий гаранта прав и свобод человека. Комиссия вырабатывает предложения по совершенствованию государственной политики в области прав человека и повышению эффективности правозащитных механизмов. Поступающие в Комиссию обращения, прежде всего, необходимы для изучения ситуации с правами человек, выявления недостатков в законодательной базе и правоприменительной практике государственных органов. </w:t>
      </w:r>
    </w:p>
    <w:p>
      <w:pPr>
        <w:spacing w:after="0"/>
        <w:ind w:left="0"/>
        <w:jc w:val="both"/>
      </w:pPr>
      <w:r>
        <w:rPr>
          <w:rFonts w:ascii="Times New Roman"/>
          <w:b w:val="false"/>
          <w:i w:val="false"/>
          <w:color w:val="000000"/>
          <w:sz w:val="28"/>
        </w:rPr>
        <w:t xml:space="preserve">
      Являясь консультативно-совещательным политическим органом, Комиссия взаимодействует с государственными органами, судами, прокуратурой, полицией, а также с неправительственными, которые стали ее естественными партнерами в деле защиты законных прав и интересов казахстанцев. </w:t>
      </w:r>
    </w:p>
    <w:p>
      <w:pPr>
        <w:spacing w:after="0"/>
        <w:ind w:left="0"/>
        <w:jc w:val="both"/>
      </w:pPr>
      <w:r>
        <w:rPr>
          <w:rFonts w:ascii="Times New Roman"/>
          <w:b w:val="false"/>
          <w:i w:val="false"/>
          <w:color w:val="000000"/>
          <w:sz w:val="28"/>
        </w:rPr>
        <w:t xml:space="preserve">
      Важное место в системе органов, осуществляющих контроль и надзор за деятельностью государственной власти, в области прав и свобод человека, стал занимать институт омбудсмена. </w:t>
      </w:r>
    </w:p>
    <w:p>
      <w:pPr>
        <w:spacing w:after="0"/>
        <w:ind w:left="0"/>
        <w:jc w:val="both"/>
      </w:pPr>
      <w:r>
        <w:rPr>
          <w:rFonts w:ascii="Times New Roman"/>
          <w:b w:val="false"/>
          <w:i w:val="false"/>
          <w:color w:val="000000"/>
          <w:sz w:val="28"/>
        </w:rPr>
        <w:t xml:space="preserve">
      Появление института Уполномоченного по правам человека в Республике Казахстан (далее - Уполномоченный) стало следствием развития общества, его демократизации и становления идей прав человека в стране. Созданию нового государственного органа предшествовала многоплановая работа по популяризации данного института, анализу и проектированию воздействия института Уполномоченного на совершенствование государственного управления. </w:t>
      </w:r>
    </w:p>
    <w:p>
      <w:pPr>
        <w:spacing w:after="0"/>
        <w:ind w:left="0"/>
        <w:jc w:val="both"/>
      </w:pPr>
      <w:r>
        <w:rPr>
          <w:rFonts w:ascii="Times New Roman"/>
          <w:b w:val="false"/>
          <w:i w:val="false"/>
          <w:color w:val="000000"/>
          <w:sz w:val="28"/>
        </w:rPr>
        <w:t xml:space="preserve">
      Также в 2006 году была учреждена Национальная комиссия по делам семьи и гендерной политике при Президенте Республики Казахстан. </w:t>
      </w:r>
    </w:p>
    <w:p>
      <w:pPr>
        <w:spacing w:after="0"/>
        <w:ind w:left="0"/>
        <w:jc w:val="both"/>
      </w:pPr>
      <w:r>
        <w:rPr>
          <w:rFonts w:ascii="Times New Roman"/>
          <w:b w:val="false"/>
          <w:i w:val="false"/>
          <w:color w:val="000000"/>
          <w:sz w:val="28"/>
        </w:rPr>
        <w:t xml:space="preserve">
      В соответствии с пунктом 1 статьи 2 Гражданского кодекса Республики Казахстан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p>
      <w:pPr>
        <w:spacing w:after="0"/>
        <w:ind w:left="0"/>
        <w:jc w:val="both"/>
      </w:pPr>
      <w:r>
        <w:rPr>
          <w:rFonts w:ascii="Times New Roman"/>
          <w:b w:val="false"/>
          <w:i w:val="false"/>
          <w:color w:val="000000"/>
          <w:sz w:val="28"/>
        </w:rPr>
        <w:t xml:space="preserve">
      Согласно статье 5 Гражданского процессуального кодекса задачами гражданского судопроизводства являются защита нарушенных или оспариваемых прав, свобод и охраняемых законом интересов граждан, государства и организаций, укрепление законности и правопорядка, предупреждение правонарушений. </w:t>
      </w:r>
    </w:p>
    <w:p>
      <w:pPr>
        <w:spacing w:after="0"/>
        <w:ind w:left="0"/>
        <w:jc w:val="both"/>
      </w:pPr>
      <w:r>
        <w:rPr>
          <w:rFonts w:ascii="Times New Roman"/>
          <w:b w:val="false"/>
          <w:i w:val="false"/>
          <w:color w:val="000000"/>
          <w:sz w:val="28"/>
        </w:rPr>
        <w:t xml:space="preserve">
      Задачами </w:t>
      </w:r>
      <w:r>
        <w:rPr>
          <w:rFonts w:ascii="Times New Roman"/>
          <w:b w:val="false"/>
          <w:i w:val="false"/>
          <w:color w:val="000000"/>
          <w:sz w:val="28"/>
        </w:rPr>
        <w:t>Уголовного кодекса</w:t>
      </w:r>
      <w:r>
        <w:rPr>
          <w:rFonts w:ascii="Times New Roman"/>
          <w:b w:val="false"/>
          <w:i w:val="false"/>
          <w:color w:val="000000"/>
          <w:sz w:val="28"/>
        </w:rPr>
        <w:t xml:space="preserve">, принятого 16 июля 1997 года,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преступных посягательств, охрана мира и безопасности человечества, а также предупреждение преступлений. </w:t>
      </w:r>
    </w:p>
    <w:p>
      <w:pPr>
        <w:spacing w:after="0"/>
        <w:ind w:left="0"/>
        <w:jc w:val="both"/>
      </w:pPr>
      <w:r>
        <w:rPr>
          <w:rFonts w:ascii="Times New Roman"/>
          <w:b w:val="false"/>
          <w:i w:val="false"/>
          <w:color w:val="000000"/>
          <w:sz w:val="28"/>
        </w:rPr>
        <w:t xml:space="preserve">
      Согласно пункту 2 статьи 8 Уголовно-процессуального кодекса установленный законом порядок производства по уголовным делам должен обеспечивать защиту от необоснованного обвинения и осуждения, от незаконного ограничения прав и свобод человека и гражданина,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преступлений, формированию уважительного отношения к праву. </w:t>
      </w:r>
    </w:p>
    <w:p>
      <w:pPr>
        <w:spacing w:after="0"/>
        <w:ind w:left="0"/>
        <w:jc w:val="both"/>
      </w:pPr>
      <w:r>
        <w:rPr>
          <w:rFonts w:ascii="Times New Roman"/>
          <w:b w:val="false"/>
          <w:i w:val="false"/>
          <w:color w:val="000000"/>
          <w:sz w:val="28"/>
        </w:rPr>
        <w:t xml:space="preserve">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преступлений как осужденными, так и иными лицами. В соответствии с целями уголовно-исполнительное законодательство имеет своей задачей регулирование порядка и условий отбывания наказаний, определение средств исправления осужденных, охрану их прав, свобод и законных интересов, оказание им помощи в социальной адаптации.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Информирование и пропаганда </w:t>
      </w:r>
      <w:r>
        <w:rPr>
          <w:rFonts w:ascii="Times New Roman"/>
          <w:b w:val="false"/>
          <w:i w:val="false"/>
          <w:color w:val="000000"/>
          <w:sz w:val="28"/>
        </w:rPr>
        <w:t xml:space="preserve">прав человека. </w:t>
      </w:r>
    </w:p>
    <w:bookmarkEnd w:id="20"/>
    <w:p>
      <w:pPr>
        <w:spacing w:after="0"/>
        <w:ind w:left="0"/>
        <w:jc w:val="both"/>
      </w:pPr>
      <w:r>
        <w:rPr>
          <w:rFonts w:ascii="Times New Roman"/>
          <w:b w:val="false"/>
          <w:i w:val="false"/>
          <w:color w:val="000000"/>
          <w:sz w:val="28"/>
        </w:rPr>
        <w:t xml:space="preserve">
      Постановлением Правительства Республики Казахстан от 30 июня 2006 года утвержден Национальный план действий по образованию в области прав человека в Республике Казахстан на 2006-2007 годы (далее - Национальный план). </w:t>
      </w:r>
    </w:p>
    <w:p>
      <w:pPr>
        <w:spacing w:after="0"/>
        <w:ind w:left="0"/>
        <w:jc w:val="both"/>
      </w:pPr>
      <w:r>
        <w:rPr>
          <w:rFonts w:ascii="Times New Roman"/>
          <w:b w:val="false"/>
          <w:i w:val="false"/>
          <w:color w:val="000000"/>
          <w:sz w:val="28"/>
        </w:rPr>
        <w:t xml:space="preserve">
      Республика Казахстан поддерживает цели Всемирной программы в области прав человека, рекомендованной Генеральной Ассамблеей ООН, и отмечает, что образование в области прав человека вносит огромный вклад в дело осуществления прав человека. </w:t>
      </w:r>
    </w:p>
    <w:p>
      <w:pPr>
        <w:spacing w:after="0"/>
        <w:ind w:left="0"/>
        <w:jc w:val="both"/>
      </w:pPr>
      <w:r>
        <w:rPr>
          <w:rFonts w:ascii="Times New Roman"/>
          <w:b w:val="false"/>
          <w:i w:val="false"/>
          <w:color w:val="000000"/>
          <w:sz w:val="28"/>
        </w:rPr>
        <w:t xml:space="preserve">
      Резолюцией 2004/71 Комиссии по правам человека в рамках первого этапа (2005-2007) Всемирной программы основное внимание уделяется системам начального и среднего образования. В соответствии с этим Республика Казахстан взяла на себя обязательства по проведению исследования по вопросам образования в области прав человека в системе средних школ и разработке Национального плана. </w:t>
      </w:r>
    </w:p>
    <w:p>
      <w:pPr>
        <w:spacing w:after="0"/>
        <w:ind w:left="0"/>
        <w:jc w:val="both"/>
      </w:pPr>
      <w:r>
        <w:rPr>
          <w:rFonts w:ascii="Times New Roman"/>
          <w:b w:val="false"/>
          <w:i w:val="false"/>
          <w:color w:val="000000"/>
          <w:sz w:val="28"/>
        </w:rPr>
        <w:t xml:space="preserve">
      Следует отметить, что данная программа не является первой в многолетнем процессе образования в области прав человека. В целях оказания содействия инициативам в области просвещения по вопросам прав человека были приняты конкретные международные рамки действий, такие как Десятилетие образования в области прав человека ООН на 1995-2004 годы, которые способствовали разработке и осуществлению всеобъемлющих, эффективных и устойчивых стратегий в интересах образования в области прав человека на национальном уровне. </w:t>
      </w:r>
    </w:p>
    <w:p>
      <w:pPr>
        <w:spacing w:after="0"/>
        <w:ind w:left="0"/>
        <w:jc w:val="both"/>
      </w:pPr>
      <w:r>
        <w:rPr>
          <w:rFonts w:ascii="Times New Roman"/>
          <w:b w:val="false"/>
          <w:i w:val="false"/>
          <w:color w:val="000000"/>
          <w:sz w:val="28"/>
        </w:rPr>
        <w:t xml:space="preserve">
      В процессе разработки Национального плана, Министерство образования и науки Республики Казахстан (далее - МОН) провело Национальное исследование на предмет образования в области прав человека в средних общеобразовательных школах, с привлечением экспертов и социологических организаций. </w:t>
      </w:r>
    </w:p>
    <w:p>
      <w:pPr>
        <w:spacing w:after="0"/>
        <w:ind w:left="0"/>
        <w:jc w:val="both"/>
      </w:pPr>
      <w:r>
        <w:rPr>
          <w:rFonts w:ascii="Times New Roman"/>
          <w:b w:val="false"/>
          <w:i w:val="false"/>
          <w:color w:val="000000"/>
          <w:sz w:val="28"/>
        </w:rPr>
        <w:t xml:space="preserve">
      В соответствии с этим были разработаны индикаторы для мониторинга знаний по правам человека. Среди них: показатель осведомленности школьников об основных правах человека, количество часов, выделяемых на преподавание прав человека, оснащенность учебниками и пособиями по правам человека и т.д. </w:t>
      </w:r>
    </w:p>
    <w:p>
      <w:pPr>
        <w:spacing w:after="0"/>
        <w:ind w:left="0"/>
        <w:jc w:val="both"/>
      </w:pPr>
      <w:r>
        <w:rPr>
          <w:rFonts w:ascii="Times New Roman"/>
          <w:b w:val="false"/>
          <w:i w:val="false"/>
          <w:color w:val="000000"/>
          <w:sz w:val="28"/>
        </w:rPr>
        <w:t xml:space="preserve">
      Проведенное исследование в совокупности позволило увидеть общую картину по образованию в области прав человека в средней школе. </w:t>
      </w:r>
    </w:p>
    <w:p>
      <w:pPr>
        <w:spacing w:after="0"/>
        <w:ind w:left="0"/>
        <w:jc w:val="both"/>
      </w:pPr>
      <w:r>
        <w:rPr>
          <w:rFonts w:ascii="Times New Roman"/>
          <w:b w:val="false"/>
          <w:i w:val="false"/>
          <w:color w:val="000000"/>
          <w:sz w:val="28"/>
        </w:rPr>
        <w:t xml:space="preserve">
      Количество часов на преподавание прав человека в разных классах составляет от четырех до пяти часов в месяц, в дополнение к этому проводятся факультативы, классные часы, внешкольные мероприятия. </w:t>
      </w:r>
    </w:p>
    <w:p>
      <w:pPr>
        <w:spacing w:after="0"/>
        <w:ind w:left="0"/>
        <w:jc w:val="both"/>
      </w:pPr>
      <w:r>
        <w:rPr>
          <w:rFonts w:ascii="Times New Roman"/>
          <w:b w:val="false"/>
          <w:i w:val="false"/>
          <w:color w:val="000000"/>
          <w:sz w:val="28"/>
        </w:rPr>
        <w:t xml:space="preserve">
      Результаты опроса показали, что учащиеся проявляют высокий интерес (96 %) к более глубокому изучению своих прав в школе. Процент детей, знающих куда обращаться, если их права нарушены, увеличивается от младших классов к старшим (с 43 % до 58 %). </w:t>
      </w:r>
    </w:p>
    <w:p>
      <w:pPr>
        <w:spacing w:after="0"/>
        <w:ind w:left="0"/>
        <w:jc w:val="both"/>
      </w:pPr>
      <w:r>
        <w:rPr>
          <w:rFonts w:ascii="Times New Roman"/>
          <w:b w:val="false"/>
          <w:i w:val="false"/>
          <w:color w:val="000000"/>
          <w:sz w:val="28"/>
        </w:rPr>
        <w:t xml:space="preserve">
      Велика роль родителей и семьи в формировании знаний и практической помощи детям по вопросам прав человека, так как больше половины учеников получают информацию о правах человека от своих родителей, и в случае нарушения их прав они также обратятся к родителям. </w:t>
      </w:r>
    </w:p>
    <w:p>
      <w:pPr>
        <w:spacing w:after="0"/>
        <w:ind w:left="0"/>
        <w:jc w:val="both"/>
      </w:pPr>
      <w:r>
        <w:rPr>
          <w:rFonts w:ascii="Times New Roman"/>
          <w:b w:val="false"/>
          <w:i w:val="false"/>
          <w:color w:val="000000"/>
          <w:sz w:val="28"/>
        </w:rPr>
        <w:t xml:space="preserve">
      Широкое обсуждение результатов исследования, а также выработанные рекомендации и предложения содействуют совершенствованию образования в области прав человека, корректировке преподавания граждановедения и других дисциплин правового спектра с учетом важности преподавания прав человека. С целью обсуждения проекта национального исследования был проведен ряд мероприятий совместно с Уполномоченным по правам человека в Республике Казахстан, неправительственных организаций, поддержке Центра ОБСЕ. </w:t>
      </w:r>
    </w:p>
    <w:p>
      <w:pPr>
        <w:spacing w:after="0"/>
        <w:ind w:left="0"/>
        <w:jc w:val="both"/>
      </w:pPr>
      <w:r>
        <w:rPr>
          <w:rFonts w:ascii="Times New Roman"/>
          <w:b w:val="false"/>
          <w:i w:val="false"/>
          <w:color w:val="000000"/>
          <w:sz w:val="28"/>
        </w:rPr>
        <w:t xml:space="preserve">
      Важно отметить позитивные тенденции в ситуации с образованием в области прав человека в республике. Права человека внедряются и реализуются в рамках всей системы образования и на всех уровнях образования. </w:t>
      </w:r>
    </w:p>
    <w:p>
      <w:pPr>
        <w:spacing w:after="0"/>
        <w:ind w:left="0"/>
        <w:jc w:val="both"/>
      </w:pPr>
      <w:r>
        <w:rPr>
          <w:rFonts w:ascii="Times New Roman"/>
          <w:b w:val="false"/>
          <w:i w:val="false"/>
          <w:color w:val="000000"/>
          <w:sz w:val="28"/>
        </w:rPr>
        <w:t xml:space="preserve">
      Национальный план включает цели, приоритеты, а также мероприятия по его реализации, определенные по результатам проведения национального исследования. В Национальном плане предусмотрено 8 приоритетов, которые сформированы с учетом компонентов образования в области прав человека в средней школе, предложенных Всемирной программой образования в области прав человека. </w:t>
      </w:r>
    </w:p>
    <w:p>
      <w:pPr>
        <w:spacing w:after="0"/>
        <w:ind w:left="0"/>
        <w:jc w:val="both"/>
      </w:pPr>
      <w:r>
        <w:rPr>
          <w:rFonts w:ascii="Times New Roman"/>
          <w:b w:val="false"/>
          <w:i w:val="false"/>
          <w:color w:val="000000"/>
          <w:sz w:val="28"/>
        </w:rPr>
        <w:t xml:space="preserve">
      Достижение целей Национального плана носит краткосрочный характер на 2006-2007 годы, что продиктовано необходимостью реализации первого этапа (2005-2007 годы) Всемирной программы. По итогам реализации Национального плана планируется проведение работ по оценке достижений и разработка плана реализации последующих этапов Всемирной программы. </w:t>
      </w:r>
    </w:p>
    <w:p>
      <w:pPr>
        <w:spacing w:after="0"/>
        <w:ind w:left="0"/>
        <w:jc w:val="both"/>
      </w:pPr>
      <w:r>
        <w:rPr>
          <w:rFonts w:ascii="Times New Roman"/>
          <w:b w:val="false"/>
          <w:i w:val="false"/>
          <w:color w:val="000000"/>
          <w:sz w:val="28"/>
        </w:rPr>
        <w:t xml:space="preserve">
      Основными целями Национального плана являются: совершенствование образования культуры прав человека, достижение общего понимания основных принципов и методов образования в области прав человека, уделение особого внимания образованию в области прав человека на национальном и международном уровнях, расширение взаимодействия и сотрудничества всех заинтересованных сторон в деле развития и совершенствования образования в области прав человека, а также совершенствование действующих учебных программ образования в области прав человека. </w:t>
      </w:r>
    </w:p>
    <w:p>
      <w:pPr>
        <w:spacing w:after="0"/>
        <w:ind w:left="0"/>
        <w:jc w:val="both"/>
      </w:pPr>
      <w:r>
        <w:rPr>
          <w:rFonts w:ascii="Times New Roman"/>
          <w:b w:val="false"/>
          <w:i w:val="false"/>
          <w:color w:val="000000"/>
          <w:sz w:val="28"/>
        </w:rPr>
        <w:t xml:space="preserve">
      Реализация мероприятий Национального плана призвана дать эффект, который выразиться в формировании культуры прав человека у школьника, способного активно и грамотно пользоваться своими правами, повышении уровня правосознания учащихся, снижении детской преступности, а также в проявлении других позитивных в правовом плане проявлениях. Однако следует помнить, что совершенствование системного образования в области прав человека и работа по воспитанию учащихся в духе уважения прав человека связана с большими трудностями, и решение их возможно лишь путем длительной и целенаправленной работы. </w:t>
      </w:r>
    </w:p>
    <w:p>
      <w:pPr>
        <w:spacing w:after="0"/>
        <w:ind w:left="0"/>
        <w:jc w:val="both"/>
      </w:pPr>
      <w:r>
        <w:rPr>
          <w:rFonts w:ascii="Times New Roman"/>
          <w:b w:val="false"/>
          <w:i w:val="false"/>
          <w:color w:val="000000"/>
          <w:sz w:val="28"/>
        </w:rPr>
        <w:t xml:space="preserve">
      В целях реализации поставленных задач необходимо тесное сотрудничество всех заинтересованных участников данного процесса: государственных органов, международных организаций, неправительственного сектора, а так же самих педагогических работников и учащихся. </w:t>
      </w:r>
    </w:p>
    <w:p>
      <w:pPr>
        <w:spacing w:after="0"/>
        <w:ind w:left="0"/>
        <w:jc w:val="both"/>
      </w:pPr>
      <w:r>
        <w:rPr>
          <w:rFonts w:ascii="Times New Roman"/>
          <w:b w:val="false"/>
          <w:i w:val="false"/>
          <w:color w:val="000000"/>
          <w:sz w:val="28"/>
        </w:rPr>
        <w:t xml:space="preserve">
      Таким образом Национальный план представляет собой ряд первоочередных спланированных конкретных действий, направленных на совершенствование образования в области прав человека в рамках среднего образования в Республике Казахстан. </w:t>
      </w:r>
    </w:p>
    <w:p>
      <w:pPr>
        <w:spacing w:after="0"/>
        <w:ind w:left="0"/>
        <w:jc w:val="both"/>
      </w:pPr>
      <w:r>
        <w:rPr>
          <w:rFonts w:ascii="Times New Roman"/>
          <w:b w:val="false"/>
          <w:i w:val="false"/>
          <w:color w:val="000000"/>
          <w:sz w:val="28"/>
        </w:rPr>
        <w:t xml:space="preserve">
      В рамках реализации Национального плана осуществляется ряд мероприятий, способствующих формированию правовой культуры школьников: </w:t>
      </w:r>
    </w:p>
    <w:p>
      <w:pPr>
        <w:spacing w:after="0"/>
        <w:ind w:left="0"/>
        <w:jc w:val="both"/>
      </w:pPr>
      <w:r>
        <w:rPr>
          <w:rFonts w:ascii="Times New Roman"/>
          <w:b w:val="false"/>
          <w:i w:val="false"/>
          <w:color w:val="000000"/>
          <w:sz w:val="28"/>
        </w:rPr>
        <w:t xml:space="preserve">
      с 2006-2007 учебного года в школах республики правовые дисциплины включены в перечень республиканских олимпиад и соревнований научных проектов; </w:t>
      </w:r>
    </w:p>
    <w:p>
      <w:pPr>
        <w:spacing w:after="0"/>
        <w:ind w:left="0"/>
        <w:jc w:val="both"/>
      </w:pPr>
      <w:r>
        <w:rPr>
          <w:rFonts w:ascii="Times New Roman"/>
          <w:b w:val="false"/>
          <w:i w:val="false"/>
          <w:color w:val="000000"/>
          <w:sz w:val="28"/>
        </w:rPr>
        <w:t xml:space="preserve">
      в период с 30 ноября по 20 декабря 2006 года в организациях среднего общего, начального профессионального и среднего профессионального образования проведены республиканская акция студентов юридических вузов и колледжей "Правовые знания - школьникам" и другие специальные мероприятия, посвященные Дню прав человека, Всеобщей Декларации прав человека; </w:t>
      </w:r>
    </w:p>
    <w:p>
      <w:pPr>
        <w:spacing w:after="0"/>
        <w:ind w:left="0"/>
        <w:jc w:val="both"/>
      </w:pPr>
      <w:r>
        <w:rPr>
          <w:rFonts w:ascii="Times New Roman"/>
          <w:b w:val="false"/>
          <w:i w:val="false"/>
          <w:color w:val="000000"/>
          <w:sz w:val="28"/>
        </w:rPr>
        <w:t xml:space="preserve">
      на веб-сайте МОН создана рубрика "Образование по правам человека"; </w:t>
      </w:r>
    </w:p>
    <w:p>
      <w:pPr>
        <w:spacing w:after="0"/>
        <w:ind w:left="0"/>
        <w:jc w:val="both"/>
      </w:pPr>
      <w:r>
        <w:rPr>
          <w:rFonts w:ascii="Times New Roman"/>
          <w:b w:val="false"/>
          <w:i w:val="false"/>
          <w:color w:val="000000"/>
          <w:sz w:val="28"/>
        </w:rPr>
        <w:t xml:space="preserve">
      подготовлены и опубликованы специальные материалы по проблемам образования в области прав человека в периодических журналах и газетах: "Внешкольник Казахстана", "Қазақстан тарихы", "История Казахстана: преподавание в вузах и школах", "Учитель Казахстана", "Қазақстан мұғалімі", "Қазақстан мектебі, "Столичное образование" и др. </w:t>
      </w:r>
    </w:p>
    <w:p>
      <w:pPr>
        <w:spacing w:after="0"/>
        <w:ind w:left="0"/>
        <w:jc w:val="both"/>
      </w:pPr>
      <w:r>
        <w:rPr>
          <w:rFonts w:ascii="Times New Roman"/>
          <w:b w:val="false"/>
          <w:i w:val="false"/>
          <w:color w:val="000000"/>
          <w:sz w:val="28"/>
        </w:rPr>
        <w:t xml:space="preserve">
      В соответствии с Государственными общеобязательными стандартами образования в общеобразовательных школах изучается цикл общественно-правовых дисциплин: в начальных классах - "Родная речь", "Познание мира", в старших классах - "История" (51 час в год), "История Казахстана" (51 час), "Основы обществознания" (68 часов), "Основы правоведения" (68 часов). Кроме того, ведутся специальные курсы, разработанные Международным фондом избирательных систем по программе "Введение в граждановедение". </w:t>
      </w:r>
    </w:p>
    <w:p>
      <w:pPr>
        <w:spacing w:after="0"/>
        <w:ind w:left="0"/>
        <w:jc w:val="both"/>
      </w:pPr>
      <w:r>
        <w:rPr>
          <w:rFonts w:ascii="Times New Roman"/>
          <w:b w:val="false"/>
          <w:i w:val="false"/>
          <w:color w:val="000000"/>
          <w:sz w:val="28"/>
        </w:rPr>
        <w:t xml:space="preserve">
      С 2005-2006 учебного года в школах республики реализуется региональный проект "Исследуя гуманитарное право" (далее - ИГП), одной из основных задач которого является распространение знаний о международном гуманитарном праве (МГП). Данная программа направлена на ограничение и предотвращение нарушений гуманитарного права и основных прав человека, способствует формированию мировоззрения учащихся, учит исследовать различные аспекты определенной проблемы и конструктивно обсуждать ее. В ходе изучения курса у учащихся развиваются интерес и понимание современных социальных и политических событий, школьники учатся оценивать текущие события и гуманитарные акции с точки зрения международного права, знакомятся с деятельностью общественных объединений, призванных оказывать поддержку уязвимым слоям населения. </w:t>
      </w:r>
    </w:p>
    <w:p>
      <w:pPr>
        <w:spacing w:after="0"/>
        <w:ind w:left="0"/>
        <w:jc w:val="both"/>
      </w:pPr>
      <w:r>
        <w:rPr>
          <w:rFonts w:ascii="Times New Roman"/>
          <w:b w:val="false"/>
          <w:i w:val="false"/>
          <w:color w:val="000000"/>
          <w:sz w:val="28"/>
        </w:rPr>
        <w:t xml:space="preserve">
      Пилотный проект ИГП реализуется в 30 общеобразовательных школах Алматинской, Южно-Казахстанской, Жамбылской и Кызылординской областей. </w:t>
      </w:r>
    </w:p>
    <w:p>
      <w:pPr>
        <w:spacing w:after="0"/>
        <w:ind w:left="0"/>
        <w:jc w:val="both"/>
      </w:pPr>
      <w:r>
        <w:rPr>
          <w:rFonts w:ascii="Times New Roman"/>
          <w:b w:val="false"/>
          <w:i w:val="false"/>
          <w:color w:val="000000"/>
          <w:sz w:val="28"/>
        </w:rPr>
        <w:t xml:space="preserve">
      Координирование и методическое обеспечение проекта ИГП возложены на Республиканский институт повышения квалификации научно-педагогических кадров системы образования и областные институты повышения квалификации педагогических кадров. В настоящее время учебное пособие ИГП вошло в приказ Министра образования и науки Республики Казахстан от 15 февраля 2007 года "Об утверждении Перечня учебных изданий, разрешенных к использованию в организациях образования в 2007-2008 году". </w:t>
      </w:r>
    </w:p>
    <w:p>
      <w:pPr>
        <w:spacing w:after="0"/>
        <w:ind w:left="0"/>
        <w:jc w:val="both"/>
      </w:pPr>
      <w:r>
        <w:rPr>
          <w:rFonts w:ascii="Times New Roman"/>
          <w:b w:val="false"/>
          <w:i w:val="false"/>
          <w:color w:val="000000"/>
          <w:sz w:val="28"/>
        </w:rPr>
        <w:t xml:space="preserve">
      Реализация мероприятий Национального плана призвана дать эффект, который выразится в формировании культуры прав человека у школьника, способного активно и грамотно пользоваться своими правами, в повышении уровня правосознания учащихся, снижении детской преступности, а также в проявлении других позитивных в правовом плане проявлениях. Однако следует помнить, что совершенствование системного образования в области прав человека и работа по воспитанию учащихся в духе уважения прав человека связана с большими трудностями, и решение их возможно лишь путем длительной и целенаправленной работы. </w:t>
      </w:r>
    </w:p>
    <w:bookmarkStart w:name="z22" w:id="21"/>
    <w:p>
      <w:pPr>
        <w:spacing w:after="0"/>
        <w:ind w:left="0"/>
        <w:jc w:val="left"/>
      </w:pPr>
      <w:r>
        <w:rPr>
          <w:rFonts w:ascii="Times New Roman"/>
          <w:b/>
          <w:i w:val="false"/>
          <w:color w:val="000000"/>
        </w:rPr>
        <w:t xml:space="preserve"> ЧАСТЬ I </w:t>
      </w:r>
    </w:p>
    <w:bookmarkEnd w:id="21"/>
    <w:bookmarkStart w:name="z23" w:id="22"/>
    <w:p>
      <w:pPr>
        <w:spacing w:after="0"/>
        <w:ind w:left="0"/>
        <w:jc w:val="left"/>
      </w:pPr>
      <w:r>
        <w:rPr>
          <w:rFonts w:ascii="Times New Roman"/>
          <w:b/>
          <w:i w:val="false"/>
          <w:color w:val="000000"/>
        </w:rPr>
        <w:t xml:space="preserve">   Статья 1 </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Устава Организации Объединенных Наций поощрять осуществление права на самоопределение и уважать это право. </w:t>
      </w:r>
    </w:p>
    <w:bookmarkStart w:name="z24" w:id="23"/>
    <w:p>
      <w:pPr>
        <w:spacing w:after="0"/>
        <w:ind w:left="0"/>
        <w:jc w:val="both"/>
      </w:pPr>
      <w:r>
        <w:rPr>
          <w:rFonts w:ascii="Times New Roman"/>
          <w:b w:val="false"/>
          <w:i w:val="false"/>
          <w:color w:val="000000"/>
          <w:sz w:val="28"/>
        </w:rPr>
        <w:t xml:space="preserve">
      8. В соответствии со  </w:t>
      </w:r>
      <w:r>
        <w:rPr>
          <w:rFonts w:ascii="Times New Roman"/>
          <w:b w:val="false"/>
          <w:i w:val="false"/>
          <w:color w:val="000000"/>
          <w:sz w:val="28"/>
        </w:rPr>
        <w:t xml:space="preserve">статьей 2 </w:t>
      </w:r>
      <w:r>
        <w:rPr>
          <w:rFonts w:ascii="Times New Roman"/>
          <w:b w:val="false"/>
          <w:i w:val="false"/>
          <w:color w:val="000000"/>
          <w:sz w:val="28"/>
        </w:rPr>
        <w:t xml:space="preserve">Конституции Республика Казахстан является унитарным государством с президентской формой правления.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2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3 </w:t>
      </w:r>
      <w:r>
        <w:rPr>
          <w:rFonts w:ascii="Times New Roman"/>
          <w:b w:val="false"/>
          <w:i w:val="false"/>
          <w:color w:val="000000"/>
          <w:sz w:val="28"/>
        </w:rPr>
        <w:t xml:space="preserve">Конституции Республики Казахстан единственным источником государственной власти является народ.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bookmarkStart w:name="z25" w:id="24"/>
    <w:p>
      <w:pPr>
        <w:spacing w:after="0"/>
        <w:ind w:left="0"/>
        <w:jc w:val="both"/>
      </w:pPr>
      <w:r>
        <w:rPr>
          <w:rFonts w:ascii="Times New Roman"/>
          <w:b w:val="false"/>
          <w:i w:val="false"/>
          <w:color w:val="000000"/>
          <w:sz w:val="28"/>
        </w:rPr>
        <w:t xml:space="preserve">
      9. Согласно  </w:t>
      </w:r>
      <w:r>
        <w:rPr>
          <w:rFonts w:ascii="Times New Roman"/>
          <w:b w:val="false"/>
          <w:i w:val="false"/>
          <w:color w:val="000000"/>
          <w:sz w:val="28"/>
        </w:rPr>
        <w:t xml:space="preserve">статье 6 </w:t>
      </w:r>
      <w:r>
        <w:rPr>
          <w:rFonts w:ascii="Times New Roman"/>
          <w:b w:val="false"/>
          <w:i w:val="false"/>
          <w:color w:val="000000"/>
          <w:sz w:val="28"/>
        </w:rPr>
        <w:t xml:space="preserve">Конституции в Республике Казахстан признаются и равным образом защищаются государственная и частная собственность.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p>
    <w:bookmarkEnd w:id="24"/>
    <w:bookmarkStart w:name="z26" w:id="25"/>
    <w:p>
      <w:pPr>
        <w:spacing w:after="0"/>
        <w:ind w:left="0"/>
        <w:jc w:val="both"/>
      </w:pPr>
      <w:r>
        <w:rPr>
          <w:rFonts w:ascii="Times New Roman"/>
          <w:b w:val="false"/>
          <w:i w:val="false"/>
          <w:color w:val="000000"/>
          <w:sz w:val="28"/>
        </w:rPr>
        <w:t xml:space="preserve">
      10. Согласно  </w:t>
      </w:r>
      <w:r>
        <w:rPr>
          <w:rFonts w:ascii="Times New Roman"/>
          <w:b w:val="false"/>
          <w:i w:val="false"/>
          <w:color w:val="000000"/>
          <w:sz w:val="28"/>
        </w:rPr>
        <w:t xml:space="preserve">статье 8 </w:t>
      </w:r>
      <w:r>
        <w:rPr>
          <w:rFonts w:ascii="Times New Roman"/>
          <w:b w:val="false"/>
          <w:i w:val="false"/>
          <w:color w:val="000000"/>
          <w:sz w:val="28"/>
        </w:rPr>
        <w:t xml:space="preserve">Конституции Республики Казахстан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bookmarkEnd w:id="25"/>
    <w:bookmarkStart w:name="z27" w:id="26"/>
    <w:p>
      <w:pPr>
        <w:spacing w:after="0"/>
        <w:ind w:left="0"/>
        <w:jc w:val="left"/>
      </w:pPr>
      <w:r>
        <w:rPr>
          <w:rFonts w:ascii="Times New Roman"/>
          <w:b/>
          <w:i w:val="false"/>
          <w:color w:val="000000"/>
        </w:rPr>
        <w:t xml:space="preserve"> ЧАСТЬ II </w:t>
      </w:r>
    </w:p>
    <w:bookmarkEnd w:id="26"/>
    <w:bookmarkStart w:name="z28" w:id="27"/>
    <w:p>
      <w:pPr>
        <w:spacing w:after="0"/>
        <w:ind w:left="0"/>
        <w:jc w:val="left"/>
      </w:pPr>
      <w:r>
        <w:rPr>
          <w:rFonts w:ascii="Times New Roman"/>
          <w:b/>
          <w:i w:val="false"/>
          <w:color w:val="000000"/>
        </w:rPr>
        <w:t xml:space="preserve">   Статья 2 </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Каждое участвующее в настоящем Пакте государство обязуется в индивидуальном порядке и в порядке международной помощи и сотрудничества, в частности в экономической и технической областях, принять в максимальных пределах имеющихся ресурсов меры к тому, чтобы обеспечить постепенно полное осуществление признаваемых в настоящем Пакте прав всеми надлежащими способами, включая, в частности, принятие законодательных мер.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Участвующие в настоящем Пакте государства обязуются гарантировать, что права, провозглашенные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Развивающиеся страны могут с надлежащим учетом прав человека и своего народного хозяйства определять, в какой мере они будут гарантировать признаваемые в настоящем Пакте экономические права лицам, не являющимся их гражданами. </w:t>
      </w:r>
    </w:p>
    <w:bookmarkStart w:name="z29" w:id="28"/>
    <w:p>
      <w:pPr>
        <w:spacing w:after="0"/>
        <w:ind w:left="0"/>
        <w:jc w:val="both"/>
      </w:pPr>
      <w:r>
        <w:rPr>
          <w:rFonts w:ascii="Times New Roman"/>
          <w:b w:val="false"/>
          <w:i w:val="false"/>
          <w:color w:val="000000"/>
          <w:sz w:val="28"/>
        </w:rPr>
        <w:t xml:space="preserve">
      11. В Республике Казахстан действуют следующие законодательные акты в сфере обеспечения экономических, культурных и социальных прав граждан: Гражданский кодекс Республики Казахстан ( </w:t>
      </w:r>
      <w:r>
        <w:rPr>
          <w:rFonts w:ascii="Times New Roman"/>
          <w:b w:val="false"/>
          <w:i w:val="false"/>
          <w:color w:val="000000"/>
          <w:sz w:val="28"/>
        </w:rPr>
        <w:t xml:space="preserve">общая </w:t>
      </w:r>
      <w:r>
        <w:rPr>
          <w:rFonts w:ascii="Times New Roman"/>
          <w:b w:val="false"/>
          <w:i w:val="false"/>
          <w:color w:val="000000"/>
          <w:sz w:val="28"/>
        </w:rPr>
        <w:t xml:space="preserve">и  </w:t>
      </w:r>
      <w:r>
        <w:rPr>
          <w:rFonts w:ascii="Times New Roman"/>
          <w:b w:val="false"/>
          <w:i w:val="false"/>
          <w:color w:val="000000"/>
          <w:sz w:val="28"/>
        </w:rPr>
        <w:t xml:space="preserve">особенная </w:t>
      </w:r>
      <w:r>
        <w:rPr>
          <w:rFonts w:ascii="Times New Roman"/>
          <w:b w:val="false"/>
          <w:i w:val="false"/>
          <w:color w:val="000000"/>
          <w:sz w:val="28"/>
        </w:rPr>
        <w:t xml:space="preserve">части),  </w:t>
      </w:r>
      <w:r>
        <w:rPr>
          <w:rFonts w:ascii="Times New Roman"/>
          <w:b w:val="false"/>
          <w:i w:val="false"/>
          <w:color w:val="000000"/>
          <w:sz w:val="28"/>
        </w:rPr>
        <w:t xml:space="preserve">Трудовой кодекс </w:t>
      </w:r>
      <w:r>
        <w:rPr>
          <w:rFonts w:ascii="Times New Roman"/>
          <w:b w:val="false"/>
          <w:i w:val="false"/>
          <w:color w:val="000000"/>
          <w:sz w:val="28"/>
        </w:rPr>
        <w:t xml:space="preserve">Республики Казахстан, законы Республики Казахстан " </w:t>
      </w:r>
      <w:r>
        <w:rPr>
          <w:rFonts w:ascii="Times New Roman"/>
          <w:b w:val="false"/>
          <w:i w:val="false"/>
          <w:color w:val="000000"/>
          <w:sz w:val="28"/>
        </w:rPr>
        <w:t xml:space="preserve">О правовом положении иностранцев </w:t>
      </w:r>
      <w:r>
        <w:rPr>
          <w:rFonts w:ascii="Times New Roman"/>
          <w:b w:val="false"/>
          <w:i w:val="false"/>
          <w:color w:val="000000"/>
          <w:sz w:val="28"/>
        </w:rPr>
        <w:t xml:space="preserve">", " </w:t>
      </w:r>
      <w:r>
        <w:rPr>
          <w:rFonts w:ascii="Times New Roman"/>
          <w:b w:val="false"/>
          <w:i w:val="false"/>
          <w:color w:val="000000"/>
          <w:sz w:val="28"/>
        </w:rPr>
        <w:t xml:space="preserve">О частном предпринимательстве </w:t>
      </w:r>
      <w:r>
        <w:rPr>
          <w:rFonts w:ascii="Times New Roman"/>
          <w:b w:val="false"/>
          <w:i w:val="false"/>
          <w:color w:val="000000"/>
          <w:sz w:val="28"/>
        </w:rPr>
        <w:t xml:space="preserve">", " </w:t>
      </w:r>
      <w:r>
        <w:rPr>
          <w:rFonts w:ascii="Times New Roman"/>
          <w:b w:val="false"/>
          <w:i w:val="false"/>
          <w:color w:val="000000"/>
          <w:sz w:val="28"/>
        </w:rPr>
        <w:t xml:space="preserve">О банках и банковской деятельности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недрах и недропользовании </w:t>
      </w:r>
      <w:r>
        <w:rPr>
          <w:rFonts w:ascii="Times New Roman"/>
          <w:b w:val="false"/>
          <w:i w:val="false"/>
          <w:color w:val="000000"/>
          <w:sz w:val="28"/>
        </w:rPr>
        <w:t xml:space="preserve">", " </w:t>
      </w:r>
      <w:r>
        <w:rPr>
          <w:rFonts w:ascii="Times New Roman"/>
          <w:b w:val="false"/>
          <w:i w:val="false"/>
          <w:color w:val="000000"/>
          <w:sz w:val="28"/>
        </w:rPr>
        <w:t xml:space="preserve">О естественных монополиях </w:t>
      </w:r>
      <w:r>
        <w:rPr>
          <w:rFonts w:ascii="Times New Roman"/>
          <w:b w:val="false"/>
          <w:i w:val="false"/>
          <w:color w:val="000000"/>
          <w:sz w:val="28"/>
        </w:rPr>
        <w:t xml:space="preserve">", " </w:t>
      </w:r>
      <w:r>
        <w:rPr>
          <w:rFonts w:ascii="Times New Roman"/>
          <w:b w:val="false"/>
          <w:i w:val="false"/>
          <w:color w:val="000000"/>
          <w:sz w:val="28"/>
        </w:rPr>
        <w:t xml:space="preserve">О регулировании торговой деятельности </w:t>
      </w:r>
      <w:r>
        <w:rPr>
          <w:rFonts w:ascii="Times New Roman"/>
          <w:b w:val="false"/>
          <w:i w:val="false"/>
          <w:color w:val="000000"/>
          <w:sz w:val="28"/>
        </w:rPr>
        <w:t xml:space="preserve">", " </w:t>
      </w:r>
      <w:r>
        <w:rPr>
          <w:rFonts w:ascii="Times New Roman"/>
          <w:b w:val="false"/>
          <w:i w:val="false"/>
          <w:color w:val="000000"/>
          <w:sz w:val="28"/>
        </w:rPr>
        <w:t xml:space="preserve">Об антидемпинговых мерах </w:t>
      </w:r>
      <w:r>
        <w:rPr>
          <w:rFonts w:ascii="Times New Roman"/>
          <w:b w:val="false"/>
          <w:i w:val="false"/>
          <w:color w:val="000000"/>
          <w:sz w:val="28"/>
        </w:rPr>
        <w:t xml:space="preserve">", " </w:t>
      </w:r>
      <w:r>
        <w:rPr>
          <w:rFonts w:ascii="Times New Roman"/>
          <w:b w:val="false"/>
          <w:i w:val="false"/>
          <w:color w:val="000000"/>
          <w:sz w:val="28"/>
        </w:rPr>
        <w:t xml:space="preserve">О культуре </w:t>
      </w:r>
      <w:r>
        <w:rPr>
          <w:rFonts w:ascii="Times New Roman"/>
          <w:b w:val="false"/>
          <w:i w:val="false"/>
          <w:color w:val="000000"/>
          <w:sz w:val="28"/>
        </w:rPr>
        <w:t xml:space="preserve">", " </w:t>
      </w:r>
      <w:r>
        <w:rPr>
          <w:rFonts w:ascii="Times New Roman"/>
          <w:b w:val="false"/>
          <w:i w:val="false"/>
          <w:color w:val="000000"/>
          <w:sz w:val="28"/>
        </w:rPr>
        <w:t xml:space="preserve">О физической культуре и спорте </w:t>
      </w:r>
      <w:r>
        <w:rPr>
          <w:rFonts w:ascii="Times New Roman"/>
          <w:b w:val="false"/>
          <w:i w:val="false"/>
          <w:color w:val="000000"/>
          <w:sz w:val="28"/>
        </w:rPr>
        <w:t xml:space="preserve">", " </w:t>
      </w:r>
      <w:r>
        <w:rPr>
          <w:rFonts w:ascii="Times New Roman"/>
          <w:b w:val="false"/>
          <w:i w:val="false"/>
          <w:color w:val="000000"/>
          <w:sz w:val="28"/>
        </w:rPr>
        <w:t xml:space="preserve">О пенсионном обеспечении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социальной защите инвалидов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социальной и медико-педагогической коррекционной </w:t>
      </w:r>
      <w:r>
        <w:rPr>
          <w:rFonts w:ascii="Times New Roman"/>
          <w:b w:val="false"/>
          <w:i w:val="false"/>
          <w:color w:val="000000"/>
          <w:sz w:val="28"/>
        </w:rPr>
        <w:t xml:space="preserve">поддержке детей с ограниченными возможностями", " </w:t>
      </w:r>
      <w:r>
        <w:rPr>
          <w:rFonts w:ascii="Times New Roman"/>
          <w:b w:val="false"/>
          <w:i w:val="false"/>
          <w:color w:val="000000"/>
          <w:sz w:val="28"/>
        </w:rPr>
        <w:t xml:space="preserve">О государственных социальных пособиях по инвалидности </w:t>
      </w:r>
      <w:r>
        <w:rPr>
          <w:rFonts w:ascii="Times New Roman"/>
          <w:b w:val="false"/>
          <w:i w:val="false"/>
          <w:color w:val="000000"/>
          <w:sz w:val="28"/>
        </w:rPr>
        <w:t xml:space="preserve">, по случаю потери кормильца и по возрасту в Республике Казахстан", " </w:t>
      </w:r>
      <w:r>
        <w:rPr>
          <w:rFonts w:ascii="Times New Roman"/>
          <w:b w:val="false"/>
          <w:i w:val="false"/>
          <w:color w:val="000000"/>
          <w:sz w:val="28"/>
        </w:rPr>
        <w:t xml:space="preserve">О государственных пособиях семьям </w:t>
      </w:r>
      <w:r>
        <w:rPr>
          <w:rFonts w:ascii="Times New Roman"/>
          <w:b w:val="false"/>
          <w:i w:val="false"/>
          <w:color w:val="000000"/>
          <w:sz w:val="28"/>
        </w:rPr>
        <w:t xml:space="preserve">, имеющим детей", " </w:t>
      </w:r>
      <w:r>
        <w:rPr>
          <w:rFonts w:ascii="Times New Roman"/>
          <w:b w:val="false"/>
          <w:i w:val="false"/>
          <w:color w:val="000000"/>
          <w:sz w:val="28"/>
        </w:rPr>
        <w:t xml:space="preserve">Об обязательном социальном страховании </w:t>
      </w:r>
      <w:r>
        <w:rPr>
          <w:rFonts w:ascii="Times New Roman"/>
          <w:b w:val="false"/>
          <w:i w:val="false"/>
          <w:color w:val="000000"/>
          <w:sz w:val="28"/>
        </w:rPr>
        <w:t xml:space="preserve">", " </w:t>
      </w:r>
      <w:r>
        <w:rPr>
          <w:rFonts w:ascii="Times New Roman"/>
          <w:b w:val="false"/>
          <w:i w:val="false"/>
          <w:color w:val="000000"/>
          <w:sz w:val="28"/>
        </w:rPr>
        <w:t xml:space="preserve">О государственной адресной </w:t>
      </w:r>
      <w:r>
        <w:rPr>
          <w:rFonts w:ascii="Times New Roman"/>
          <w:b w:val="false"/>
          <w:i w:val="false"/>
          <w:color w:val="000000"/>
          <w:sz w:val="28"/>
        </w:rPr>
        <w:t xml:space="preserve">социальной помощи", " </w:t>
      </w:r>
      <w:r>
        <w:rPr>
          <w:rFonts w:ascii="Times New Roman"/>
          <w:b w:val="false"/>
          <w:i w:val="false"/>
          <w:color w:val="000000"/>
          <w:sz w:val="28"/>
        </w:rPr>
        <w:t xml:space="preserve">О льготах и социальной защите участников </w:t>
      </w:r>
      <w:r>
        <w:rPr>
          <w:rFonts w:ascii="Times New Roman"/>
          <w:b w:val="false"/>
          <w:i w:val="false"/>
          <w:color w:val="000000"/>
          <w:sz w:val="28"/>
        </w:rPr>
        <w:t xml:space="preserve">, инвалидов Великой Отечественной войны и лиц, приравненных к ним", " </w:t>
      </w:r>
      <w:r>
        <w:rPr>
          <w:rFonts w:ascii="Times New Roman"/>
          <w:b w:val="false"/>
          <w:i w:val="false"/>
          <w:color w:val="000000"/>
          <w:sz w:val="28"/>
        </w:rPr>
        <w:t xml:space="preserve">О государственном специальном пособии лицам </w:t>
      </w:r>
      <w:r>
        <w:rPr>
          <w:rFonts w:ascii="Times New Roman"/>
          <w:b w:val="false"/>
          <w:i w:val="false"/>
          <w:color w:val="000000"/>
          <w:sz w:val="28"/>
        </w:rPr>
        <w:t xml:space="preserve">, работавшим на подземных и открытых горных работах, на работах с особо вредными и особо тяжелыми условиями труда", " </w:t>
      </w:r>
      <w:r>
        <w:rPr>
          <w:rFonts w:ascii="Times New Roman"/>
          <w:b w:val="false"/>
          <w:i w:val="false"/>
          <w:color w:val="000000"/>
          <w:sz w:val="28"/>
        </w:rPr>
        <w:t xml:space="preserve">О специальном государственном пособии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психиатрической помощи </w:t>
      </w:r>
      <w:r>
        <w:rPr>
          <w:rFonts w:ascii="Times New Roman"/>
          <w:b w:val="false"/>
          <w:i w:val="false"/>
          <w:color w:val="000000"/>
          <w:sz w:val="28"/>
        </w:rPr>
        <w:t xml:space="preserve">и гарантиях прав граждан при ее оказании", " </w:t>
      </w:r>
      <w:r>
        <w:rPr>
          <w:rFonts w:ascii="Times New Roman"/>
          <w:b w:val="false"/>
          <w:i w:val="false"/>
          <w:color w:val="000000"/>
          <w:sz w:val="28"/>
        </w:rPr>
        <w:t xml:space="preserve">О социальной защите граждан, пострадавших вследствие экологического бедствия </w:t>
      </w:r>
      <w:r>
        <w:rPr>
          <w:rFonts w:ascii="Times New Roman"/>
          <w:b w:val="false"/>
          <w:i w:val="false"/>
          <w:color w:val="000000"/>
          <w:sz w:val="28"/>
        </w:rPr>
        <w:t xml:space="preserve">в Приаралье", " </w:t>
      </w:r>
      <w:r>
        <w:rPr>
          <w:rFonts w:ascii="Times New Roman"/>
          <w:b w:val="false"/>
          <w:i w:val="false"/>
          <w:color w:val="000000"/>
          <w:sz w:val="28"/>
        </w:rPr>
        <w:t xml:space="preserve">О социальной защите граждан, пострадавших вследствие ядерных испытаний </w:t>
      </w:r>
      <w:r>
        <w:rPr>
          <w:rFonts w:ascii="Times New Roman"/>
          <w:b w:val="false"/>
          <w:i w:val="false"/>
          <w:color w:val="000000"/>
          <w:sz w:val="28"/>
        </w:rPr>
        <w:t xml:space="preserve">на Семипалатинском испытательном ядерном полигоне", " </w:t>
      </w:r>
      <w:r>
        <w:rPr>
          <w:rFonts w:ascii="Times New Roman"/>
          <w:b w:val="false"/>
          <w:i w:val="false"/>
          <w:color w:val="000000"/>
          <w:sz w:val="28"/>
        </w:rPr>
        <w:t xml:space="preserve">О специальных экономических зонах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статусе и социальной защите военнослужащих </w:t>
      </w:r>
      <w:r>
        <w:rPr>
          <w:rFonts w:ascii="Times New Roman"/>
          <w:b w:val="false"/>
          <w:i w:val="false"/>
          <w:color w:val="000000"/>
          <w:sz w:val="28"/>
        </w:rPr>
        <w:t xml:space="preserve">и членов их семей", " </w:t>
      </w:r>
      <w:r>
        <w:rPr>
          <w:rFonts w:ascii="Times New Roman"/>
          <w:b w:val="false"/>
          <w:i w:val="false"/>
          <w:color w:val="000000"/>
          <w:sz w:val="28"/>
        </w:rPr>
        <w:t xml:space="preserve">Об авторском и смежных правах </w:t>
      </w:r>
      <w:r>
        <w:rPr>
          <w:rFonts w:ascii="Times New Roman"/>
          <w:b w:val="false"/>
          <w:i w:val="false"/>
          <w:color w:val="000000"/>
          <w:sz w:val="28"/>
        </w:rPr>
        <w:t xml:space="preserve">", " </w:t>
      </w:r>
      <w:r>
        <w:rPr>
          <w:rFonts w:ascii="Times New Roman"/>
          <w:b w:val="false"/>
          <w:i w:val="false"/>
          <w:color w:val="000000"/>
          <w:sz w:val="28"/>
        </w:rPr>
        <w:t xml:space="preserve">О жилищных отношениях </w:t>
      </w:r>
      <w:r>
        <w:rPr>
          <w:rFonts w:ascii="Times New Roman"/>
          <w:b w:val="false"/>
          <w:i w:val="false"/>
          <w:color w:val="000000"/>
          <w:sz w:val="28"/>
        </w:rPr>
        <w:t xml:space="preserve">", " </w:t>
      </w:r>
      <w:r>
        <w:rPr>
          <w:rFonts w:ascii="Times New Roman"/>
          <w:b w:val="false"/>
          <w:i w:val="false"/>
          <w:color w:val="000000"/>
          <w:sz w:val="28"/>
        </w:rPr>
        <w:t xml:space="preserve">О миграции населения </w:t>
      </w: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 целью осуществления наблюдения за соблюдением прав и свобод человека и гражданина, наделенного в пределах своей компетенции полномочиями принимать меры по восстановлению нарушенных прав и свобод человека и гражданина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19 сентября 2002 года в Казахстане учреждена должность Уполномоченного по правам человека. Этот институт является национальным правозащитным учреждением, представляющим возможность дополнительной защиты нарушенных прав. </w:t>
      </w:r>
    </w:p>
    <w:p>
      <w:pPr>
        <w:spacing w:after="0"/>
        <w:ind w:left="0"/>
        <w:jc w:val="both"/>
      </w:pPr>
      <w:r>
        <w:rPr>
          <w:rFonts w:ascii="Times New Roman"/>
          <w:b w:val="false"/>
          <w:i w:val="false"/>
          <w:color w:val="000000"/>
          <w:sz w:val="28"/>
        </w:rPr>
        <w:t xml:space="preserve">
      Учреждение Уполномоченного действует уже в течение пяти лет. </w:t>
      </w:r>
    </w:p>
    <w:p>
      <w:pPr>
        <w:spacing w:after="0"/>
        <w:ind w:left="0"/>
        <w:jc w:val="both"/>
      </w:pPr>
      <w:r>
        <w:rPr>
          <w:rFonts w:ascii="Times New Roman"/>
          <w:b w:val="false"/>
          <w:i w:val="false"/>
          <w:color w:val="000000"/>
          <w:sz w:val="28"/>
        </w:rPr>
        <w:t xml:space="preserve">
      Рассмотрение обращений о нарушениях прав, проверка фактов, указанных в них, и восстановление прав в случае их нарушения являются основными направлениями деятельности омбудсмена. В соответствии с  </w:t>
      </w:r>
      <w:r>
        <w:rPr>
          <w:rFonts w:ascii="Times New Roman"/>
          <w:b w:val="false"/>
          <w:i w:val="false"/>
          <w:color w:val="000000"/>
          <w:sz w:val="28"/>
        </w:rPr>
        <w:t xml:space="preserve">пунктом 17 </w:t>
      </w:r>
      <w:r>
        <w:rPr>
          <w:rFonts w:ascii="Times New Roman"/>
          <w:b w:val="false"/>
          <w:i w:val="false"/>
          <w:color w:val="000000"/>
          <w:sz w:val="28"/>
        </w:rPr>
        <w:t xml:space="preserve">Положения об Уполномоченном, утвержденного Указом Президента Республики Казахстан от 19 сентября 2002 года N 947, при осуществлении своей деятельности Уполномоченный рассматривает обращения граждан Республики Казахстан, а также иностранных граждан, лиц без гражданства, на действия и решения должностных лиц и организаций, нарушающих их права и свободы, гарантированные Конституцией, законодательными актами и международными договорами Республики Казахстан. То есть субъектами, действия которых Уполномоченный имеет право проверить, являются лица, действующие в официальном качестве, как того требует пункт 3 статьи 2 Международного пакта о гражданских и политических правах. При этом Уполномоченный проверяет сведения о фактах нарушения прав и свобод человека и гражданина как на основании поступивших обращений, так и по своей инициативе, если из официальных источников или средств массовой информации ему стало известно об этих нарушениях. </w:t>
      </w:r>
    </w:p>
    <w:p>
      <w:pPr>
        <w:spacing w:after="0"/>
        <w:ind w:left="0"/>
        <w:jc w:val="both"/>
      </w:pPr>
      <w:r>
        <w:rPr>
          <w:rFonts w:ascii="Times New Roman"/>
          <w:b w:val="false"/>
          <w:i w:val="false"/>
          <w:color w:val="000000"/>
          <w:sz w:val="28"/>
        </w:rPr>
        <w:t xml:space="preserve">
      При проверке фактов, указанных в обращениях, Уполномоченный в установленном законодательством порядке имеет право: </w:t>
      </w:r>
    </w:p>
    <w:p>
      <w:pPr>
        <w:spacing w:after="0"/>
        <w:ind w:left="0"/>
        <w:jc w:val="both"/>
      </w:pPr>
      <w:r>
        <w:rPr>
          <w:rFonts w:ascii="Times New Roman"/>
          <w:b w:val="false"/>
          <w:i w:val="false"/>
          <w:color w:val="000000"/>
          <w:sz w:val="28"/>
        </w:rPr>
        <w:t xml:space="preserve">
      1) запрашивать от должностных лиц и организаций необходимые для рассмотрения жалобы сведения; </w:t>
      </w:r>
    </w:p>
    <w:p>
      <w:pPr>
        <w:spacing w:after="0"/>
        <w:ind w:left="0"/>
        <w:jc w:val="both"/>
      </w:pPr>
      <w:r>
        <w:rPr>
          <w:rFonts w:ascii="Times New Roman"/>
          <w:b w:val="false"/>
          <w:i w:val="false"/>
          <w:color w:val="000000"/>
          <w:sz w:val="28"/>
        </w:rPr>
        <w:t xml:space="preserve">
      2) на безотлагательный прием руководителями и другими должностными лицами государственных органов, иных организаций; </w:t>
      </w:r>
    </w:p>
    <w:p>
      <w:pPr>
        <w:spacing w:after="0"/>
        <w:ind w:left="0"/>
        <w:jc w:val="both"/>
      </w:pPr>
      <w:r>
        <w:rPr>
          <w:rFonts w:ascii="Times New Roman"/>
          <w:b w:val="false"/>
          <w:i w:val="false"/>
          <w:color w:val="000000"/>
          <w:sz w:val="28"/>
        </w:rPr>
        <w:t xml:space="preserve">
      3) по результатам рассмотрения жалоб граждан Республики Казахстан, иностранных граждан и лиц без гражданства, а также при получении иным путем информации о нарушениях их прав и свобод обращаться к палатам Парламента с предложением провести по этим вопросам парламентские слушания; </w:t>
      </w:r>
    </w:p>
    <w:p>
      <w:pPr>
        <w:spacing w:after="0"/>
        <w:ind w:left="0"/>
        <w:jc w:val="both"/>
      </w:pPr>
      <w:r>
        <w:rPr>
          <w:rFonts w:ascii="Times New Roman"/>
          <w:b w:val="false"/>
          <w:i w:val="false"/>
          <w:color w:val="000000"/>
          <w:sz w:val="28"/>
        </w:rPr>
        <w:t xml:space="preserve">
      4) привлекать на договорной основе организации и специалистов к выполнению экспертных и консультационных работ для подготовки заключений по подлежащим выяснению обстоятельствам, связанным с нарушением прав человека и гражданина; </w:t>
      </w:r>
    </w:p>
    <w:p>
      <w:pPr>
        <w:spacing w:after="0"/>
        <w:ind w:left="0"/>
        <w:jc w:val="both"/>
      </w:pPr>
      <w:r>
        <w:rPr>
          <w:rFonts w:ascii="Times New Roman"/>
          <w:b w:val="false"/>
          <w:i w:val="false"/>
          <w:color w:val="000000"/>
          <w:sz w:val="28"/>
        </w:rPr>
        <w:t xml:space="preserve">
      5) принимать меры по защите нарушенных прав и свобод человека и гражданина; </w:t>
      </w:r>
    </w:p>
    <w:p>
      <w:pPr>
        <w:spacing w:after="0"/>
        <w:ind w:left="0"/>
        <w:jc w:val="both"/>
      </w:pPr>
      <w:r>
        <w:rPr>
          <w:rFonts w:ascii="Times New Roman"/>
          <w:b w:val="false"/>
          <w:i w:val="false"/>
          <w:color w:val="000000"/>
          <w:sz w:val="28"/>
        </w:rPr>
        <w:t xml:space="preserve">
      6) по предъявлению служебного удостоверения входить и находиться на территории и в помещениях государственных органов и организаций, в том числе воинских частях и соединениях, а также посещать места лишения свободы, встречаться и беседовать с лицами, содержащимися в них; </w:t>
      </w:r>
    </w:p>
    <w:p>
      <w:pPr>
        <w:spacing w:after="0"/>
        <w:ind w:left="0"/>
        <w:jc w:val="both"/>
      </w:pPr>
      <w:r>
        <w:rPr>
          <w:rFonts w:ascii="Times New Roman"/>
          <w:b w:val="false"/>
          <w:i w:val="false"/>
          <w:color w:val="000000"/>
          <w:sz w:val="28"/>
        </w:rPr>
        <w:t xml:space="preserve">
      7)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p>
      <w:pPr>
        <w:spacing w:after="0"/>
        <w:ind w:left="0"/>
        <w:jc w:val="both"/>
      </w:pPr>
      <w:r>
        <w:rPr>
          <w:rFonts w:ascii="Times New Roman"/>
          <w:b w:val="false"/>
          <w:i w:val="false"/>
          <w:color w:val="000000"/>
          <w:sz w:val="28"/>
        </w:rPr>
        <w:t xml:space="preserve">
      8) публиковать в средствах массовой информации официальные сообщения по результатам проведенных проверок. </w:t>
      </w:r>
    </w:p>
    <w:p>
      <w:pPr>
        <w:spacing w:after="0"/>
        <w:ind w:left="0"/>
        <w:jc w:val="both"/>
      </w:pPr>
      <w:r>
        <w:rPr>
          <w:rFonts w:ascii="Times New Roman"/>
          <w:b w:val="false"/>
          <w:i w:val="false"/>
          <w:color w:val="000000"/>
          <w:sz w:val="28"/>
        </w:rPr>
        <w:t xml:space="preserve">
      За время деятельности учреждением получено 8758 письменных и устных обращений, при этом всего к омбудсмену обратилось 49133 человека. Число жалоб, указывающих на нарушение экономических, социальных и культурных прав, значительно сократилось. Если в течение 2003 года число обращений о нарушении прав при выплате пенсий, пособий, материальной помощи, компенсации, предоставлении социальных льгот, касающихся прав инвалидов и военнослужащих и иных вопросов социального обеспечения, составляло 12,88 % (вторая по количеству группа обращений), то в течение двух последних кварталов 2007 года число таких жалоб не превышало 7 %. Сократилось и число жалоб, касающихся трудовых прав (с 5,22 % до 2,8 %), охраны здоровья с 1,77 % до 0,9 %. Вместе с тем произошел рост жалоб, касающихся жилищных прав (с 5 % до 12,7 %), что в большей мере связано с урбанизацией и переносом столицы. </w:t>
      </w:r>
    </w:p>
    <w:p>
      <w:pPr>
        <w:spacing w:after="0"/>
        <w:ind w:left="0"/>
        <w:jc w:val="both"/>
      </w:pPr>
      <w:r>
        <w:rPr>
          <w:rFonts w:ascii="Times New Roman"/>
          <w:b w:val="false"/>
          <w:i w:val="false"/>
          <w:color w:val="000000"/>
          <w:sz w:val="28"/>
        </w:rPr>
        <w:t xml:space="preserve">
      Изменение характера обращений, произошедшее за время деятельности учреждения Уполномоченного, можно проследить в следующей диаграмме: </w:t>
      </w:r>
    </w:p>
    <w:p>
      <w:pPr>
        <w:spacing w:after="0"/>
        <w:ind w:left="0"/>
        <w:jc w:val="both"/>
      </w:pPr>
      <w:r>
        <w:rPr>
          <w:rFonts w:ascii="Times New Roman"/>
          <w:b w:val="false"/>
          <w:i w:val="false"/>
          <w:color w:val="000000"/>
          <w:sz w:val="28"/>
        </w:rPr>
        <w:t xml:space="preserve">
      Изменение характера обращений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положительно решаемых Уполномоченным обращений составляет от 18 до 31 % от принятых в производство обращений (2003 - 18 %, 2004 - 20 %, 2005 - 26 %, 2006 - 31%). </w:t>
      </w:r>
    </w:p>
    <w:p>
      <w:pPr>
        <w:spacing w:after="0"/>
        <w:ind w:left="0"/>
        <w:jc w:val="both"/>
      </w:pPr>
      <w:r>
        <w:rPr>
          <w:rFonts w:ascii="Times New Roman"/>
          <w:b w:val="false"/>
          <w:i w:val="false"/>
          <w:color w:val="000000"/>
          <w:sz w:val="28"/>
        </w:rPr>
        <w:t xml:space="preserve">
      Постоянно осуществляется мониторинг выполнения рекомендаций Уполномоченного по восстановлению нарушенных прав граждан и в этой связи наказанием виновных должностных лиц. </w:t>
      </w:r>
    </w:p>
    <w:p>
      <w:pPr>
        <w:spacing w:after="0"/>
        <w:ind w:left="0"/>
        <w:jc w:val="both"/>
      </w:pPr>
      <w:r>
        <w:rPr>
          <w:rFonts w:ascii="Times New Roman"/>
          <w:b w:val="false"/>
          <w:i w:val="false"/>
          <w:color w:val="000000"/>
          <w:sz w:val="28"/>
        </w:rPr>
        <w:t xml:space="preserve">
      В случаях, имеющих, по мнению Уполномоченного, большое общественное значение, он вправе направить свое обращение непосредственно Президенту, Парламенту или Правительству Республики Казахстан. Всего за время действия учреждения было подготовлено 12 обращений, касательно права собственности на землю, прав лиц, являющихся жертвами массовых политических репрессий, прав пенсионеров, жилищных прав жителей города Байконур, прав лиц, занятых на иностранных предприятиях и предприятиях с иностранным участием, а также по проектам Законов Республики Казахстан "О присоединении и ратификации Республикой Казахстан Конвенции о защите детей и сотрудничестве в отношении иностранного усыновления" и "О внесении изменений в Закон Республики Казахстан "О браке и семье", по вопросу окончательной отмены смертной казни в Республике Казахстан. Кроме того, Уполномоченным были направлены обращения по факту нарушения прав пожилых людей и инвалидов в доме-интернате для престарелых и инвалидов N 2 города Тараз и факту изъятия земельного участка у детского дома N 1. В большинстве случаев вопросы, поднятые Уполномоченным в обращениях, положительно решены. </w:t>
      </w:r>
    </w:p>
    <w:bookmarkStart w:name="z30" w:id="29"/>
    <w:p>
      <w:pPr>
        <w:spacing w:after="0"/>
        <w:ind w:left="0"/>
        <w:jc w:val="both"/>
      </w:pPr>
      <w:r>
        <w:rPr>
          <w:rFonts w:ascii="Times New Roman"/>
          <w:b w:val="false"/>
          <w:i w:val="false"/>
          <w:color w:val="000000"/>
          <w:sz w:val="28"/>
        </w:rPr>
        <w:t xml:space="preserve">
      12. В соответствии со  </w:t>
      </w:r>
      <w:r>
        <w:rPr>
          <w:rFonts w:ascii="Times New Roman"/>
          <w:b w:val="false"/>
          <w:i w:val="false"/>
          <w:color w:val="000000"/>
          <w:sz w:val="28"/>
        </w:rPr>
        <w:t xml:space="preserve">статьей 12 </w:t>
      </w:r>
      <w:r>
        <w:rPr>
          <w:rFonts w:ascii="Times New Roman"/>
          <w:b w:val="false"/>
          <w:i w:val="false"/>
          <w:color w:val="000000"/>
          <w:sz w:val="28"/>
        </w:rPr>
        <w:t xml:space="preserve">Конституции в Республике Казахстан признаются и гарантируются права и свободы человека в соответствии с Конституцией.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Гражданин республики в силу самого своего гражданства имеет права и несет обязанности.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Конституции Республики Казахстан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Start w:name="z31" w:id="30"/>
    <w:p>
      <w:pPr>
        <w:spacing w:after="0"/>
        <w:ind w:left="0"/>
        <w:jc w:val="both"/>
      </w:pPr>
      <w:r>
        <w:rPr>
          <w:rFonts w:ascii="Times New Roman"/>
          <w:b w:val="false"/>
          <w:i w:val="false"/>
          <w:color w:val="000000"/>
          <w:sz w:val="28"/>
        </w:rPr>
        <w:t xml:space="preserve">
      13. Согласно пункту 4 статьи 12 Конституции Республики Казахстан иностранцы и лица без гражданства пользуются в Республике правами н свободами, а также несут обязанности, установленные для граждан, если иное не предусмотрено Конституцией, законами и международными договорами. В реализацию данного положения Конституции в Казахстане 19 июня 1995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1995 года "О правовом положении иностранцев", который определяет основные права и обязанности иностранцев, порядок их въезда в Республику Казахстан, пребывание и передвижение по ее территории и выезда из Республики Казахстан. В частности, статья 3 Закона устанавливает, что иностранцы в Республике Казахстан равны перед законом,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w:t>
      </w:r>
    </w:p>
    <w:bookmarkEnd w:id="30"/>
    <w:bookmarkStart w:name="z32" w:id="31"/>
    <w:p>
      <w:pPr>
        <w:spacing w:after="0"/>
        <w:ind w:left="0"/>
        <w:jc w:val="left"/>
      </w:pPr>
      <w:r>
        <w:rPr>
          <w:rFonts w:ascii="Times New Roman"/>
          <w:b/>
          <w:i w:val="false"/>
          <w:color w:val="000000"/>
        </w:rPr>
        <w:t xml:space="preserve">   Статья 3 </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обязуются обеспечить равное для мужчин и женщин право пользования всеми экономическими, социальными и культурными правами, предусмотренными в настоящем Пакте. </w:t>
      </w:r>
    </w:p>
    <w:bookmarkStart w:name="z33" w:id="32"/>
    <w:p>
      <w:pPr>
        <w:spacing w:after="0"/>
        <w:ind w:left="0"/>
        <w:jc w:val="both"/>
      </w:pPr>
      <w:r>
        <w:rPr>
          <w:rFonts w:ascii="Times New Roman"/>
          <w:b w:val="false"/>
          <w:i w:val="false"/>
          <w:color w:val="000000"/>
          <w:sz w:val="28"/>
        </w:rPr>
        <w:t xml:space="preserve">
      14. В соответствии со статьей 14 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32"/>
    <w:p>
      <w:pPr>
        <w:spacing w:after="0"/>
        <w:ind w:left="0"/>
        <w:jc w:val="both"/>
      </w:pPr>
      <w:r>
        <w:rPr>
          <w:rFonts w:ascii="Times New Roman"/>
          <w:b w:val="false"/>
          <w:i w:val="false"/>
          <w:color w:val="000000"/>
          <w:sz w:val="28"/>
        </w:rPr>
        <w:t xml:space="preserve">
      Данная норма гарантирует женщинам равные с мужчинами возможности в получении образования и профессиональной подготовки, в общественно-политической, культурной и всех других сферах деятельности. </w:t>
      </w:r>
    </w:p>
    <w:p>
      <w:pPr>
        <w:spacing w:after="0"/>
        <w:ind w:left="0"/>
        <w:jc w:val="both"/>
      </w:pPr>
      <w:r>
        <w:rPr>
          <w:rFonts w:ascii="Times New Roman"/>
          <w:b w:val="false"/>
          <w:i w:val="false"/>
          <w:color w:val="000000"/>
          <w:sz w:val="28"/>
        </w:rPr>
        <w:t xml:space="preserve">
      Она также включена в </w:t>
      </w:r>
      <w:r>
        <w:rPr>
          <w:rFonts w:ascii="Times New Roman"/>
          <w:b w:val="false"/>
          <w:i w:val="false"/>
          <w:color w:val="000000"/>
          <w:sz w:val="28"/>
        </w:rPr>
        <w:t>Конституционный закон</w:t>
      </w:r>
      <w:r>
        <w:rPr>
          <w:rFonts w:ascii="Times New Roman"/>
          <w:b w:val="false"/>
          <w:i w:val="false"/>
          <w:color w:val="000000"/>
          <w:sz w:val="28"/>
        </w:rPr>
        <w:t xml:space="preserve"> "О выборах в Республике Казахстан", в  </w:t>
      </w:r>
      <w:r>
        <w:rPr>
          <w:rFonts w:ascii="Times New Roman"/>
          <w:b w:val="false"/>
          <w:i w:val="false"/>
          <w:color w:val="000000"/>
          <w:sz w:val="28"/>
        </w:rPr>
        <w:t>Трудовой кодекс</w:t>
      </w:r>
      <w:r>
        <w:rPr>
          <w:rFonts w:ascii="Times New Roman"/>
          <w:b w:val="false"/>
          <w:i w:val="false"/>
          <w:color w:val="000000"/>
          <w:sz w:val="28"/>
        </w:rPr>
        <w:t>, законы "</w:t>
      </w:r>
      <w:r>
        <w:rPr>
          <w:rFonts w:ascii="Times New Roman"/>
          <w:b w:val="false"/>
          <w:i w:val="false"/>
          <w:color w:val="000000"/>
          <w:sz w:val="28"/>
          <w:u w:val="single"/>
        </w:rPr>
        <w:t>О браке и семье</w:t>
      </w:r>
      <w:r>
        <w:rPr>
          <w:rFonts w:ascii="Times New Roman"/>
          <w:b w:val="false"/>
          <w:i w:val="false"/>
          <w:color w:val="000000"/>
          <w:sz w:val="28"/>
        </w:rPr>
        <w:t>", "</w:t>
      </w:r>
      <w:r>
        <w:rPr>
          <w:rFonts w:ascii="Times New Roman"/>
          <w:b w:val="false"/>
          <w:i w:val="false"/>
          <w:color w:val="000000"/>
          <w:sz w:val="28"/>
        </w:rPr>
        <w:t>Об охране здоровья граждан</w:t>
      </w:r>
      <w:r>
        <w:rPr>
          <w:rFonts w:ascii="Times New Roman"/>
          <w:b w:val="false"/>
          <w:i w:val="false"/>
          <w:color w:val="000000"/>
          <w:sz w:val="28"/>
        </w:rPr>
        <w:t xml:space="preserve">", " </w:t>
      </w:r>
      <w:r>
        <w:rPr>
          <w:rFonts w:ascii="Times New Roman"/>
          <w:b w:val="false"/>
          <w:i w:val="false"/>
          <w:color w:val="000000"/>
          <w:sz w:val="28"/>
        </w:rPr>
        <w:t>Об образовании</w:t>
      </w:r>
      <w:r>
        <w:rPr>
          <w:rFonts w:ascii="Times New Roman"/>
          <w:b w:val="false"/>
          <w:i w:val="false"/>
          <w:color w:val="000000"/>
          <w:sz w:val="28"/>
        </w:rPr>
        <w:t xml:space="preserve">", " </w:t>
      </w:r>
      <w:r>
        <w:rPr>
          <w:rFonts w:ascii="Times New Roman"/>
          <w:b w:val="false"/>
          <w:i w:val="false"/>
          <w:color w:val="000000"/>
          <w:sz w:val="28"/>
        </w:rPr>
        <w:t>О государственной службе</w:t>
      </w:r>
      <w:r>
        <w:rPr>
          <w:rFonts w:ascii="Times New Roman"/>
          <w:b w:val="false"/>
          <w:i w:val="false"/>
          <w:color w:val="000000"/>
          <w:sz w:val="28"/>
        </w:rPr>
        <w:t xml:space="preserve">",  </w:t>
      </w:r>
      <w:r>
        <w:rPr>
          <w:rFonts w:ascii="Times New Roman"/>
          <w:b w:val="false"/>
          <w:i w:val="false"/>
          <w:color w:val="000000"/>
          <w:sz w:val="28"/>
        </w:rPr>
        <w:t xml:space="preserve">Уголовно-процессуальный </w:t>
      </w:r>
      <w:r>
        <w:rPr>
          <w:rFonts w:ascii="Times New Roman"/>
          <w:b w:val="false"/>
          <w:i w:val="false"/>
          <w:color w:val="000000"/>
          <w:sz w:val="28"/>
        </w:rPr>
        <w:t xml:space="preserve">и  </w:t>
      </w:r>
      <w:r>
        <w:rPr>
          <w:rFonts w:ascii="Times New Roman"/>
          <w:b w:val="false"/>
          <w:i w:val="false"/>
          <w:color w:val="000000"/>
          <w:sz w:val="28"/>
        </w:rPr>
        <w:t>Уголовный кодексы</w:t>
      </w:r>
      <w:r>
        <w:rPr>
          <w:rFonts w:ascii="Times New Roman"/>
          <w:b w:val="false"/>
          <w:i w:val="false"/>
          <w:color w:val="000000"/>
          <w:sz w:val="28"/>
        </w:rPr>
        <w:t xml:space="preserve">,  </w:t>
      </w:r>
      <w:r>
        <w:rPr>
          <w:rFonts w:ascii="Times New Roman"/>
          <w:b w:val="false"/>
          <w:i w:val="false"/>
          <w:color w:val="000000"/>
          <w:sz w:val="28"/>
        </w:rPr>
        <w:t xml:space="preserve">Кодекс об административных правонарушениях </w:t>
      </w:r>
      <w:r>
        <w:rPr>
          <w:rFonts w:ascii="Times New Roman"/>
          <w:b w:val="false"/>
          <w:i w:val="false"/>
          <w:color w:val="000000"/>
          <w:sz w:val="28"/>
        </w:rPr>
        <w:t xml:space="preserve">и другие нормативные правовые акты, регулирующие сферу общественных отношений. </w:t>
      </w:r>
    </w:p>
    <w:p>
      <w:pPr>
        <w:spacing w:after="0"/>
        <w:ind w:left="0"/>
        <w:jc w:val="both"/>
      </w:pPr>
      <w:r>
        <w:rPr>
          <w:rFonts w:ascii="Times New Roman"/>
          <w:b w:val="false"/>
          <w:i w:val="false"/>
          <w:color w:val="000000"/>
          <w:sz w:val="28"/>
        </w:rPr>
        <w:t xml:space="preserve">
      Постановлением Правительства от 27 ноября 2003 года N 1190 одобрена Концепция гендерной политики в Республике Казахстан. Она определила основные направления гендерной политики в нашей стране - достижение сбалансированного участия мужчин и женщин во властных структурах, обеспечение равных возможностей для экономической независимости женщин, развития своего бизнеса и продвижения по службе, создание условий для равного осуществления прав и обязанностей в семье, свобода от насилия по признаку пола. </w:t>
      </w:r>
    </w:p>
    <w:p>
      <w:pPr>
        <w:spacing w:after="0"/>
        <w:ind w:left="0"/>
        <w:jc w:val="both"/>
      </w:pPr>
      <w:r>
        <w:rPr>
          <w:rFonts w:ascii="Times New Roman"/>
          <w:b w:val="false"/>
          <w:i w:val="false"/>
          <w:color w:val="000000"/>
          <w:sz w:val="28"/>
        </w:rPr>
        <w:t xml:space="preserve">
      В целях реализации гендерного равенства разработана и 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от 29 ноября 2005 года N 1677 Стратегия гендерного равенства в Республике Казахстан на 2006-2016 годы. Стратегия является основополагающим документом, направленным на реализацию гендерной политики государства, инструментом ее реализации и осуществления мониторинга со стороны государства и гражданского общества, важным фактором становления демократии. Правительство Республики Казахстан, государственные органы, непосредственно подчиненные и подотчетные Президенту Республики Казахстан, акимы областей, городов Астана и Алматы обязываются руководствоваться в своей деятельности Стратегией и принимать необходимые меры по ее реализации, а также обеспечить согласованность принимаемых государственных, отраслевых (секторальных) и региональных программ (планов) со Стратегией. </w:t>
      </w:r>
    </w:p>
    <w:p>
      <w:pPr>
        <w:spacing w:after="0"/>
        <w:ind w:left="0"/>
        <w:jc w:val="both"/>
      </w:pPr>
      <w:r>
        <w:rPr>
          <w:rFonts w:ascii="Times New Roman"/>
          <w:b w:val="false"/>
          <w:i w:val="false"/>
          <w:color w:val="000000"/>
          <w:sz w:val="28"/>
        </w:rPr>
        <w:t xml:space="preserve">
      В стране функционирует Национальная комиссия по делам семьи и гендерной политике, образованная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от 1 февраля 2006 года N 56 как консультативно-совещательный орган при Президенте Республики Казахстан. </w:t>
      </w:r>
    </w:p>
    <w:p>
      <w:pPr>
        <w:spacing w:after="0"/>
        <w:ind w:left="0"/>
        <w:jc w:val="both"/>
      </w:pPr>
      <w:r>
        <w:rPr>
          <w:rFonts w:ascii="Times New Roman"/>
          <w:b w:val="false"/>
          <w:i w:val="false"/>
          <w:color w:val="000000"/>
          <w:sz w:val="28"/>
        </w:rPr>
        <w:t xml:space="preserve">
      Основными задачами указанной Комиссии являются: </w:t>
      </w:r>
    </w:p>
    <w:p>
      <w:pPr>
        <w:spacing w:after="0"/>
        <w:ind w:left="0"/>
        <w:jc w:val="both"/>
      </w:pPr>
      <w:r>
        <w:rPr>
          <w:rFonts w:ascii="Times New Roman"/>
          <w:b w:val="false"/>
          <w:i w:val="false"/>
          <w:color w:val="000000"/>
          <w:sz w:val="28"/>
        </w:rPr>
        <w:t xml:space="preserve">
      1) выработка рекомендаций по определению приоритетов, формированию и реализации комплексной государственной политики в отношении семьи, равенства женщин и мужчин с учетом региональных особенностей в контексте Стратегии развития Казахстана до 2030 года, Стратегии гендерного равенства в Республике Казахстан на 2006-2016 годы и международных договоров по вопросам семьи и гендерного равенства, участником которых является Казахстан; </w:t>
      </w:r>
    </w:p>
    <w:p>
      <w:pPr>
        <w:spacing w:after="0"/>
        <w:ind w:left="0"/>
        <w:jc w:val="both"/>
      </w:pPr>
      <w:r>
        <w:rPr>
          <w:rFonts w:ascii="Times New Roman"/>
          <w:b w:val="false"/>
          <w:i w:val="false"/>
          <w:color w:val="000000"/>
          <w:sz w:val="28"/>
        </w:rPr>
        <w:t xml:space="preserve">
      2) взаимодействие с государственными органами и институтами гражданского общества по вопросам защиты интересов семьи, реализации Декларации тысячелетия Организации Объединенных Наций,  </w:t>
      </w:r>
      <w:r>
        <w:rPr>
          <w:rFonts w:ascii="Times New Roman"/>
          <w:b w:val="false"/>
          <w:i w:val="false"/>
          <w:color w:val="000000"/>
          <w:sz w:val="28"/>
        </w:rPr>
        <w:t xml:space="preserve">Стратегии гендерного равенства </w:t>
      </w:r>
      <w:r>
        <w:rPr>
          <w:rFonts w:ascii="Times New Roman"/>
          <w:b w:val="false"/>
          <w:i w:val="false"/>
          <w:color w:val="000000"/>
          <w:sz w:val="28"/>
        </w:rPr>
        <w:t xml:space="preserve">в Республике Казахстан на 2006-2016 годы; </w:t>
      </w:r>
    </w:p>
    <w:p>
      <w:pPr>
        <w:spacing w:after="0"/>
        <w:ind w:left="0"/>
        <w:jc w:val="both"/>
      </w:pPr>
      <w:r>
        <w:rPr>
          <w:rFonts w:ascii="Times New Roman"/>
          <w:b w:val="false"/>
          <w:i w:val="false"/>
          <w:color w:val="000000"/>
          <w:sz w:val="28"/>
        </w:rPr>
        <w:t xml:space="preserve">
      3) анализ вопросов состояния гендерного равенства и выработка предложений и рекомендаций государственным органам по основным направлениям гендерной политики в Республике Казахстан; </w:t>
      </w:r>
    </w:p>
    <w:p>
      <w:pPr>
        <w:spacing w:after="0"/>
        <w:ind w:left="0"/>
        <w:jc w:val="both"/>
      </w:pPr>
      <w:r>
        <w:rPr>
          <w:rFonts w:ascii="Times New Roman"/>
          <w:b w:val="false"/>
          <w:i w:val="false"/>
          <w:color w:val="000000"/>
          <w:sz w:val="28"/>
        </w:rPr>
        <w:t xml:space="preserve">
      4) содействие: </w:t>
      </w:r>
    </w:p>
    <w:p>
      <w:pPr>
        <w:spacing w:after="0"/>
        <w:ind w:left="0"/>
        <w:jc w:val="both"/>
      </w:pPr>
      <w:r>
        <w:rPr>
          <w:rFonts w:ascii="Times New Roman"/>
          <w:b w:val="false"/>
          <w:i w:val="false"/>
          <w:color w:val="000000"/>
          <w:sz w:val="28"/>
        </w:rPr>
        <w:t xml:space="preserve">
      достижению гендерного равенства в экономической сфере, дальнейшему развитию предпринимательства среди женщин, повышению конкурентоспособности женщин на рынке труда; </w:t>
      </w:r>
    </w:p>
    <w:p>
      <w:pPr>
        <w:spacing w:after="0"/>
        <w:ind w:left="0"/>
        <w:jc w:val="both"/>
      </w:pPr>
      <w:r>
        <w:rPr>
          <w:rFonts w:ascii="Times New Roman"/>
          <w:b w:val="false"/>
          <w:i w:val="false"/>
          <w:color w:val="000000"/>
          <w:sz w:val="28"/>
        </w:rPr>
        <w:t xml:space="preserve">
      созданию условий для членов семьи по совмещению трудовой деятельности с домашними обязанностями и воспитанием детей; </w:t>
      </w:r>
    </w:p>
    <w:p>
      <w:pPr>
        <w:spacing w:after="0"/>
        <w:ind w:left="0"/>
        <w:jc w:val="both"/>
      </w:pPr>
      <w:r>
        <w:rPr>
          <w:rFonts w:ascii="Times New Roman"/>
          <w:b w:val="false"/>
          <w:i w:val="false"/>
          <w:color w:val="000000"/>
          <w:sz w:val="28"/>
        </w:rPr>
        <w:t xml:space="preserve">
      укреплению института семьи, достижению гендерного равенства в семейных отношениях; </w:t>
      </w:r>
    </w:p>
    <w:p>
      <w:pPr>
        <w:spacing w:after="0"/>
        <w:ind w:left="0"/>
        <w:jc w:val="both"/>
      </w:pPr>
      <w:r>
        <w:rPr>
          <w:rFonts w:ascii="Times New Roman"/>
          <w:b w:val="false"/>
          <w:i w:val="false"/>
          <w:color w:val="000000"/>
          <w:sz w:val="28"/>
        </w:rPr>
        <w:t xml:space="preserve">
      разработке комплекса мер по сохранению и укреплению здоровья, в том числе репродуктивного, мужчин, женщин и детей, повышению качества жизни; </w:t>
      </w:r>
    </w:p>
    <w:p>
      <w:pPr>
        <w:spacing w:after="0"/>
        <w:ind w:left="0"/>
        <w:jc w:val="both"/>
      </w:pPr>
      <w:r>
        <w:rPr>
          <w:rFonts w:ascii="Times New Roman"/>
          <w:b w:val="false"/>
          <w:i w:val="false"/>
          <w:color w:val="000000"/>
          <w:sz w:val="28"/>
        </w:rPr>
        <w:t xml:space="preserve">
      искоренению насилия в семье и на рабочем месте и внедрению международного опыта борьбы с насилием в отношении мужчин, женщин и детей; </w:t>
      </w:r>
    </w:p>
    <w:p>
      <w:pPr>
        <w:spacing w:after="0"/>
        <w:ind w:left="0"/>
        <w:jc w:val="both"/>
      </w:pPr>
      <w:r>
        <w:rPr>
          <w:rFonts w:ascii="Times New Roman"/>
          <w:b w:val="false"/>
          <w:i w:val="false"/>
          <w:color w:val="000000"/>
          <w:sz w:val="28"/>
        </w:rPr>
        <w:t xml:space="preserve">
      гендерному образованию и просвещению населения; </w:t>
      </w:r>
    </w:p>
    <w:p>
      <w:pPr>
        <w:spacing w:after="0"/>
        <w:ind w:left="0"/>
        <w:jc w:val="both"/>
      </w:pPr>
      <w:r>
        <w:rPr>
          <w:rFonts w:ascii="Times New Roman"/>
          <w:b w:val="false"/>
          <w:i w:val="false"/>
          <w:color w:val="000000"/>
          <w:sz w:val="28"/>
        </w:rPr>
        <w:t xml:space="preserve">
      проведению научных исследований, формированию информационной базы в целях анализа реального положения семьи, гендерного равенства в экономической, социальной, политической и культурной жизни общества; </w:t>
      </w:r>
    </w:p>
    <w:p>
      <w:pPr>
        <w:spacing w:after="0"/>
        <w:ind w:left="0"/>
        <w:jc w:val="both"/>
      </w:pPr>
      <w:r>
        <w:rPr>
          <w:rFonts w:ascii="Times New Roman"/>
          <w:b w:val="false"/>
          <w:i w:val="false"/>
          <w:color w:val="000000"/>
          <w:sz w:val="28"/>
        </w:rPr>
        <w:t xml:space="preserve">
      5) рассмотрение предложений государственных органов, международных организаций и общественных объединений по проблемам, входящим в компетенцию Комиссии, подготовка соответствующих рекомендаций Президенту Республики Казахстан; </w:t>
      </w:r>
    </w:p>
    <w:p>
      <w:pPr>
        <w:spacing w:after="0"/>
        <w:ind w:left="0"/>
        <w:jc w:val="both"/>
      </w:pPr>
      <w:r>
        <w:rPr>
          <w:rFonts w:ascii="Times New Roman"/>
          <w:b w:val="false"/>
          <w:i w:val="false"/>
          <w:color w:val="000000"/>
          <w:sz w:val="28"/>
        </w:rPr>
        <w:t xml:space="preserve">
      6) выработка для Главы государства рекомендаций и предложений по обеспечению соблюдения должностными лицами государственных органов требований законодательства Республики Казахстан по вопросам семьи и гендерного равенства; </w:t>
      </w:r>
    </w:p>
    <w:p>
      <w:pPr>
        <w:spacing w:after="0"/>
        <w:ind w:left="0"/>
        <w:jc w:val="both"/>
      </w:pPr>
      <w:r>
        <w:rPr>
          <w:rFonts w:ascii="Times New Roman"/>
          <w:b w:val="false"/>
          <w:i w:val="false"/>
          <w:color w:val="000000"/>
          <w:sz w:val="28"/>
        </w:rPr>
        <w:t xml:space="preserve">
      7) взаимодействие со средствами массовой информации с целью более полного отражения аспектов положения семьи и гендерного равенства в Казахстане; </w:t>
      </w:r>
    </w:p>
    <w:p>
      <w:pPr>
        <w:spacing w:after="0"/>
        <w:ind w:left="0"/>
        <w:jc w:val="both"/>
      </w:pPr>
      <w:r>
        <w:rPr>
          <w:rFonts w:ascii="Times New Roman"/>
          <w:b w:val="false"/>
          <w:i w:val="false"/>
          <w:color w:val="000000"/>
          <w:sz w:val="28"/>
        </w:rPr>
        <w:t xml:space="preserve">
      8) рассмотрение обращений граждан, сообщений средств массовой информации, касающихся вопросов семьи, несоблюдения гендерного равенства; </w:t>
      </w:r>
    </w:p>
    <w:p>
      <w:pPr>
        <w:spacing w:after="0"/>
        <w:ind w:left="0"/>
        <w:jc w:val="both"/>
      </w:pPr>
      <w:r>
        <w:rPr>
          <w:rFonts w:ascii="Times New Roman"/>
          <w:b w:val="false"/>
          <w:i w:val="false"/>
          <w:color w:val="000000"/>
          <w:sz w:val="28"/>
        </w:rPr>
        <w:t xml:space="preserve">
      9) участие в разработке концепций, государственных и отраслевых (секторальных) программ по вопросам семьи и гендерного равенства; </w:t>
      </w:r>
    </w:p>
    <w:p>
      <w:pPr>
        <w:spacing w:after="0"/>
        <w:ind w:left="0"/>
        <w:jc w:val="both"/>
      </w:pPr>
      <w:r>
        <w:rPr>
          <w:rFonts w:ascii="Times New Roman"/>
          <w:b w:val="false"/>
          <w:i w:val="false"/>
          <w:color w:val="000000"/>
          <w:sz w:val="28"/>
        </w:rPr>
        <w:t xml:space="preserve">
      10) участие в подготовке и рассмотрении проектов законодательных и иных нормативных правовых актов, направленных на улучшение положения семьи и гендерного равенства; </w:t>
      </w:r>
    </w:p>
    <w:p>
      <w:pPr>
        <w:spacing w:after="0"/>
        <w:ind w:left="0"/>
        <w:jc w:val="both"/>
      </w:pPr>
      <w:r>
        <w:rPr>
          <w:rFonts w:ascii="Times New Roman"/>
          <w:b w:val="false"/>
          <w:i w:val="false"/>
          <w:color w:val="000000"/>
          <w:sz w:val="28"/>
        </w:rPr>
        <w:t xml:space="preserve">
      11) инициирование и проведение гендерно-правовой экспертизы; </w:t>
      </w:r>
    </w:p>
    <w:p>
      <w:pPr>
        <w:spacing w:after="0"/>
        <w:ind w:left="0"/>
        <w:jc w:val="both"/>
      </w:pPr>
      <w:r>
        <w:rPr>
          <w:rFonts w:ascii="Times New Roman"/>
          <w:b w:val="false"/>
          <w:i w:val="false"/>
          <w:color w:val="000000"/>
          <w:sz w:val="28"/>
        </w:rPr>
        <w:t xml:space="preserve">
      12) сотрудничество с государственными органами и международными организациями, выработка предложений по реализации международных инициатив, участие в конференциях, совещаниях, семинарах по вопросам положения семьи и гендерного равенства. </w:t>
      </w:r>
    </w:p>
    <w:p>
      <w:pPr>
        <w:spacing w:after="0"/>
        <w:ind w:left="0"/>
        <w:jc w:val="both"/>
      </w:pPr>
      <w:r>
        <w:rPr>
          <w:rFonts w:ascii="Times New Roman"/>
          <w:b w:val="false"/>
          <w:i w:val="false"/>
          <w:color w:val="000000"/>
          <w:sz w:val="28"/>
        </w:rPr>
        <w:t xml:space="preserve">
      С целью обеспечения правовых механизмов защиты прав и законных интересов мужчин и женщин в рамках вышеотмеченной Стратегии гендерного равенства разрабатываются законопроекты "О равных правах и равных возможностях мужчин и женщин" и "О бытовом насилии". Кроме того, Республика Казахстан является участником основополагающих международных договоров по правам женщин: Конвенции ООН о ликвидации всех форм дискриминации в отношении женщин, Конвенции ООН " </w:t>
      </w:r>
      <w:r>
        <w:rPr>
          <w:rFonts w:ascii="Times New Roman"/>
          <w:b w:val="false"/>
          <w:i w:val="false"/>
          <w:color w:val="000000"/>
          <w:sz w:val="28"/>
        </w:rPr>
        <w:t xml:space="preserve">О политических правах женщин </w:t>
      </w:r>
      <w:r>
        <w:rPr>
          <w:rFonts w:ascii="Times New Roman"/>
          <w:b w:val="false"/>
          <w:i w:val="false"/>
          <w:color w:val="000000"/>
          <w:sz w:val="28"/>
        </w:rPr>
        <w:t xml:space="preserve">" и " </w:t>
      </w:r>
      <w:r>
        <w:rPr>
          <w:rFonts w:ascii="Times New Roman"/>
          <w:b w:val="false"/>
          <w:i w:val="false"/>
          <w:color w:val="000000"/>
          <w:sz w:val="28"/>
        </w:rPr>
        <w:t xml:space="preserve">О гражданстве замужней женщины </w:t>
      </w:r>
      <w:r>
        <w:rPr>
          <w:rFonts w:ascii="Times New Roman"/>
          <w:b w:val="false"/>
          <w:i w:val="false"/>
          <w:color w:val="000000"/>
          <w:sz w:val="28"/>
        </w:rPr>
        <w:t xml:space="preserve">". </w:t>
      </w:r>
    </w:p>
    <w:bookmarkStart w:name="z34" w:id="33"/>
    <w:p>
      <w:pPr>
        <w:spacing w:after="0"/>
        <w:ind w:left="0"/>
        <w:jc w:val="left"/>
      </w:pPr>
      <w:r>
        <w:rPr>
          <w:rFonts w:ascii="Times New Roman"/>
          <w:b/>
          <w:i w:val="false"/>
          <w:color w:val="000000"/>
        </w:rPr>
        <w:t xml:space="preserve">   Статья 4 </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что в отношении пользования теми правами, которые то или иное государство обеспечивает в соответствии с настоящим Пактом, это государство может устанавливать только такие ограничения этих прав, которые определяются законом, и только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 </w:t>
      </w:r>
    </w:p>
    <w:bookmarkStart w:name="z35" w:id="34"/>
    <w:p>
      <w:pPr>
        <w:spacing w:after="0"/>
        <w:ind w:left="0"/>
        <w:jc w:val="both"/>
      </w:pPr>
      <w:r>
        <w:rPr>
          <w:rFonts w:ascii="Times New Roman"/>
          <w:b w:val="false"/>
          <w:i w:val="false"/>
          <w:color w:val="000000"/>
          <w:sz w:val="28"/>
        </w:rPr>
        <w:t xml:space="preserve">
      15. Согласно  </w:t>
      </w:r>
      <w:r>
        <w:rPr>
          <w:rFonts w:ascii="Times New Roman"/>
          <w:b w:val="false"/>
          <w:i w:val="false"/>
          <w:color w:val="000000"/>
          <w:sz w:val="28"/>
        </w:rPr>
        <w:t xml:space="preserve">статье 39 </w:t>
      </w:r>
      <w:r>
        <w:rPr>
          <w:rFonts w:ascii="Times New Roman"/>
          <w:b w:val="false"/>
          <w:i w:val="false"/>
          <w:color w:val="000000"/>
          <w:sz w:val="28"/>
        </w:rPr>
        <w:t xml:space="preserve">Конституции Республики Казахстан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признаются неконституционными любые действия, способные нарушить межнациональное согласие.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w:t>
      </w:r>
      <w:r>
        <w:rPr>
          <w:rFonts w:ascii="Times New Roman"/>
          <w:b w:val="false"/>
          <w:i w:val="false"/>
          <w:color w:val="000000"/>
          <w:sz w:val="28"/>
        </w:rPr>
        <w:t xml:space="preserve">10, </w:t>
      </w:r>
      <w:r>
        <w:rPr>
          <w:rFonts w:ascii="Times New Roman"/>
          <w:b w:val="false"/>
          <w:i w:val="false"/>
          <w:color w:val="000000"/>
          <w:sz w:val="28"/>
        </w:rPr>
        <w:t xml:space="preserve">11, 13-  </w:t>
      </w:r>
      <w:r>
        <w:rPr>
          <w:rFonts w:ascii="Times New Roman"/>
          <w:b w:val="false"/>
          <w:i w:val="false"/>
          <w:color w:val="000000"/>
          <w:sz w:val="28"/>
        </w:rPr>
        <w:t xml:space="preserve">15, </w:t>
      </w:r>
      <w:r>
        <w:rPr>
          <w:rFonts w:ascii="Times New Roman"/>
          <w:b w:val="false"/>
          <w:i w:val="false"/>
          <w:color w:val="000000"/>
          <w:sz w:val="28"/>
        </w:rPr>
        <w:t xml:space="preserve">пунктом 1 статьи 16, статьей  </w:t>
      </w:r>
      <w:r>
        <w:rPr>
          <w:rFonts w:ascii="Times New Roman"/>
          <w:b w:val="false"/>
          <w:i w:val="false"/>
          <w:color w:val="000000"/>
          <w:sz w:val="28"/>
        </w:rPr>
        <w:t xml:space="preserve">17, </w:t>
      </w:r>
      <w:r>
        <w:rPr>
          <w:rFonts w:ascii="Times New Roman"/>
          <w:b w:val="false"/>
          <w:i w:val="false"/>
          <w:color w:val="000000"/>
          <w:sz w:val="28"/>
        </w:rPr>
        <w:t xml:space="preserve">статьей 19, статьей  </w:t>
      </w:r>
      <w:r>
        <w:rPr>
          <w:rFonts w:ascii="Times New Roman"/>
          <w:b w:val="false"/>
          <w:i w:val="false"/>
          <w:color w:val="000000"/>
          <w:sz w:val="28"/>
        </w:rPr>
        <w:t xml:space="preserve">22, </w:t>
      </w:r>
      <w:r>
        <w:rPr>
          <w:rFonts w:ascii="Times New Roman"/>
          <w:b w:val="false"/>
          <w:i w:val="false"/>
          <w:color w:val="000000"/>
          <w:sz w:val="28"/>
        </w:rPr>
        <w:t xml:space="preserve">пунктом 2  </w:t>
      </w:r>
      <w:r>
        <w:rPr>
          <w:rFonts w:ascii="Times New Roman"/>
          <w:b w:val="false"/>
          <w:i w:val="false"/>
          <w:color w:val="000000"/>
          <w:sz w:val="28"/>
        </w:rPr>
        <w:t xml:space="preserve">статьи 26 </w:t>
      </w:r>
      <w:r>
        <w:rPr>
          <w:rFonts w:ascii="Times New Roman"/>
          <w:b w:val="false"/>
          <w:i w:val="false"/>
          <w:color w:val="000000"/>
          <w:sz w:val="28"/>
        </w:rPr>
        <w:t xml:space="preserve">Конституции. </w:t>
      </w:r>
    </w:p>
    <w:bookmarkEnd w:id="34"/>
    <w:bookmarkStart w:name="z36" w:id="35"/>
    <w:p>
      <w:pPr>
        <w:spacing w:after="0"/>
        <w:ind w:left="0"/>
        <w:jc w:val="left"/>
      </w:pPr>
      <w:r>
        <w:rPr>
          <w:rFonts w:ascii="Times New Roman"/>
          <w:b/>
          <w:i w:val="false"/>
          <w:color w:val="000000"/>
        </w:rPr>
        <w:t xml:space="preserve">   Статья 5 </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Никакое ограничение или умаление каких бы </w:t>
      </w:r>
      <w:r>
        <w:rPr>
          <w:rFonts w:ascii="Times New Roman"/>
          <w:b w:val="false"/>
          <w:i/>
          <w:color w:val="000000"/>
          <w:sz w:val="28"/>
        </w:rPr>
        <w:t xml:space="preserve">то ни было основных прав человека, признаваемых или существующих в какой-либо стране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 </w:t>
      </w:r>
    </w:p>
    <w:bookmarkStart w:name="z37" w:id="36"/>
    <w:p>
      <w:pPr>
        <w:spacing w:after="0"/>
        <w:ind w:left="0"/>
        <w:jc w:val="both"/>
      </w:pPr>
      <w:r>
        <w:rPr>
          <w:rFonts w:ascii="Times New Roman"/>
          <w:b w:val="false"/>
          <w:i w:val="false"/>
          <w:color w:val="000000"/>
          <w:sz w:val="28"/>
        </w:rPr>
        <w:t xml:space="preserve">
      16. Согласно Конституции в Республике Казахстан ни в каких случаях не подлежат ограничению права и свободы по основаниям: приобретения гражданства (ст. 10); в случаях выдачи гражданина иностранному государству, защиты и покровительства гражданам за пределами Республики (ст. 11); в отношении признания правосубъектности, по судебной защите прав и свобод, в отношении получения квалифицированной юридической помощи (ст. 13); равенства каждого перед законом и судом; в отношении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любым иным обстоятельствам (ст. 14); права на жизнь (ст. 15); права на личную свободу (п. 1 ст. 16); в отношении неприкосновенности достоинства человека (ст. 17); определения и указания им своей национальности, партийной и религиозной принадлежности; пользования родным языком и культурой; в выборе языка общения, воспитания, обучения и творчества (ст. 19); в отношении свободы совести (ст. 22); собственности, в том числе по праву наследования (п. 2 ст. 26). </w:t>
      </w:r>
    </w:p>
    <w:bookmarkEnd w:id="3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Закона Республики Казахстан от 5 декабря 1997 года "Об адвокатской деятельности" лицо, обратившееся за помощью, свободно в выборе адвоката, за исключением случаев, когда адвокат назначается ему для оказания юридической помощи бесплатно, а также в качестве защитника по уголовным делам, по которым его участие обязательно, если подзащитный не выбрал или не мог выбрать себе адвоката. </w:t>
      </w:r>
    </w:p>
    <w:p>
      <w:pPr>
        <w:spacing w:after="0"/>
        <w:ind w:left="0"/>
        <w:jc w:val="both"/>
      </w:pPr>
      <w:r>
        <w:rPr>
          <w:rFonts w:ascii="Times New Roman"/>
          <w:b w:val="false"/>
          <w:i w:val="false"/>
          <w:color w:val="000000"/>
          <w:sz w:val="28"/>
        </w:rPr>
        <w:t xml:space="preserve">
      Адвокаты оказывают юридическую помощь бесплатно для доверителей по их просьбе: 1) истцам в судах первой инстанции при ведении дел о взыскании алиментов, о возмещении вреда, причиненного смертью кормильца, увечьем или иным повреждением здоровья, связанным с работой; 2) участникам Великой Отечественной войны и лицам, приравненным к ним, военнослужащим срочной службы, инвалидам I и II групп, пенсионерам по возрасту при даче консультаций, если они не связаны с вопросами предпринимательской деятельности; 3) гражданам при составлении заявлений о назначении пенсий и пособий; 4) гражданам при даче консультаций по вопросам реабилитации. </w:t>
      </w:r>
    </w:p>
    <w:p>
      <w:pPr>
        <w:spacing w:after="0"/>
        <w:ind w:left="0"/>
        <w:jc w:val="both"/>
      </w:pPr>
      <w:r>
        <w:rPr>
          <w:rFonts w:ascii="Times New Roman"/>
          <w:b w:val="false"/>
          <w:i w:val="false"/>
          <w:color w:val="000000"/>
          <w:sz w:val="28"/>
        </w:rPr>
        <w:t xml:space="preserve">
      Уголовный кодекс Республики Казахстан от 16 июля 1997 года устанавливает за пытки, основанные на дискриминации любого характера, уголовную ответственность (ст.  </w:t>
      </w:r>
      <w:r>
        <w:rPr>
          <w:rFonts w:ascii="Times New Roman"/>
          <w:b w:val="false"/>
          <w:i w:val="false"/>
          <w:color w:val="000000"/>
          <w:sz w:val="28"/>
        </w:rPr>
        <w:t xml:space="preserve">347-1 </w:t>
      </w:r>
      <w:r>
        <w:rPr>
          <w:rFonts w:ascii="Times New Roman"/>
          <w:b w:val="false"/>
          <w:i w:val="false"/>
          <w:color w:val="000000"/>
          <w:sz w:val="28"/>
        </w:rPr>
        <w:t xml:space="preserve">). Воспрепятствование законной деятельности адвокатов и иных лиц по защите граждан и оказанию им юридической помощи также преследуется уголовным законом. </w:t>
      </w:r>
    </w:p>
    <w:bookmarkStart w:name="z38" w:id="37"/>
    <w:p>
      <w:pPr>
        <w:spacing w:after="0"/>
        <w:ind w:left="0"/>
        <w:jc w:val="left"/>
      </w:pPr>
      <w:r>
        <w:rPr>
          <w:rFonts w:ascii="Times New Roman"/>
          <w:b/>
          <w:i w:val="false"/>
          <w:color w:val="000000"/>
        </w:rPr>
        <w:t xml:space="preserve"> ЧАСТЬ III </w:t>
      </w:r>
    </w:p>
    <w:bookmarkEnd w:id="37"/>
    <w:bookmarkStart w:name="z39" w:id="38"/>
    <w:p>
      <w:pPr>
        <w:spacing w:after="0"/>
        <w:ind w:left="0"/>
        <w:jc w:val="left"/>
      </w:pPr>
      <w:r>
        <w:rPr>
          <w:rFonts w:ascii="Times New Roman"/>
          <w:b/>
          <w:i w:val="false"/>
          <w:color w:val="000000"/>
        </w:rPr>
        <w:t xml:space="preserve">   Статья 6 </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Меры, которые должны быть приняты участвующими в настоящем Пакте государствами в </w:t>
      </w:r>
      <w:r>
        <w:rPr>
          <w:rFonts w:ascii="Times New Roman"/>
          <w:b w:val="false"/>
          <w:i/>
          <w:color w:val="000000"/>
          <w:sz w:val="28"/>
        </w:rPr>
        <w:t xml:space="preserve">целях полного осуществления этого права, включают программы профессионально-технического обучения и подготовки, пути и методы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человека. </w:t>
      </w:r>
    </w:p>
    <w:bookmarkStart w:name="z40" w:id="39"/>
    <w:p>
      <w:pPr>
        <w:spacing w:after="0"/>
        <w:ind w:left="0"/>
        <w:jc w:val="both"/>
      </w:pPr>
      <w:r>
        <w:rPr>
          <w:rFonts w:ascii="Times New Roman"/>
          <w:b w:val="false"/>
          <w:i w:val="false"/>
          <w:color w:val="000000"/>
          <w:sz w:val="28"/>
        </w:rPr>
        <w:t xml:space="preserve">
      17. В соответствии со  </w:t>
      </w:r>
      <w:r>
        <w:rPr>
          <w:rFonts w:ascii="Times New Roman"/>
          <w:b w:val="false"/>
          <w:i w:val="false"/>
          <w:color w:val="000000"/>
          <w:sz w:val="28"/>
        </w:rPr>
        <w:t xml:space="preserve">статей 24 </w:t>
      </w:r>
      <w:r>
        <w:rPr>
          <w:rFonts w:ascii="Times New Roman"/>
          <w:b w:val="false"/>
          <w:i w:val="false"/>
          <w:color w:val="000000"/>
          <w:sz w:val="28"/>
        </w:rPr>
        <w:t xml:space="preserve">Конституции Республики Казахстан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p>
    <w:bookmarkEnd w:id="39"/>
    <w:p>
      <w:pPr>
        <w:spacing w:after="0"/>
        <w:ind w:left="0"/>
        <w:jc w:val="both"/>
      </w:pPr>
      <w:r>
        <w:rPr>
          <w:rFonts w:ascii="Times New Roman"/>
          <w:b w:val="false"/>
          <w:i w:val="false"/>
          <w:color w:val="000000"/>
          <w:sz w:val="28"/>
        </w:rPr>
        <w:t xml:space="preserve">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p>
      <w:pPr>
        <w:spacing w:after="0"/>
        <w:ind w:left="0"/>
        <w:jc w:val="both"/>
      </w:pPr>
      <w:r>
        <w:rPr>
          <w:rFonts w:ascii="Times New Roman"/>
          <w:b w:val="false"/>
          <w:i w:val="false"/>
          <w:color w:val="000000"/>
          <w:sz w:val="28"/>
        </w:rPr>
        <w:t xml:space="preserve">
      Трудовые отношения, возникающие в процессе реализации гражданами конституционного права на свободу труда, регулируются Трудовым кодексом Республики Казахстан (далее - Кодекс).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Кодекса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 </w:t>
      </w:r>
    </w:p>
    <w:p>
      <w:pPr>
        <w:spacing w:after="0"/>
        <w:ind w:left="0"/>
        <w:jc w:val="both"/>
      </w:pPr>
      <w:r>
        <w:rPr>
          <w:rFonts w:ascii="Times New Roman"/>
          <w:b w:val="false"/>
          <w:i w:val="false"/>
          <w:color w:val="000000"/>
          <w:sz w:val="28"/>
        </w:rPr>
        <w:t xml:space="preserve">
      Кодексом определено, что нормальная продолжительность рабочего времени не должна превышать 40 часов в неделю. Кроме того,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 ( </w:t>
      </w:r>
      <w:r>
        <w:rPr>
          <w:rFonts w:ascii="Times New Roman"/>
          <w:b w:val="false"/>
          <w:i w:val="false"/>
          <w:color w:val="000000"/>
          <w:sz w:val="28"/>
        </w:rPr>
        <w:t xml:space="preserve">ст. 77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Политика в сфере занятости населения выдвинута в ранг ведущих приоритетов социально-экономического развития страны. </w:t>
      </w:r>
    </w:p>
    <w:p>
      <w:pPr>
        <w:spacing w:after="0"/>
        <w:ind w:left="0"/>
        <w:jc w:val="both"/>
      </w:pPr>
      <w:r>
        <w:rPr>
          <w:rFonts w:ascii="Times New Roman"/>
          <w:b w:val="false"/>
          <w:i w:val="false"/>
          <w:color w:val="000000"/>
          <w:sz w:val="28"/>
        </w:rPr>
        <w:t xml:space="preserve">
      Государственная политика в сфере занятости направлена на расширение возможностей для достойного труда и реализацию конституционных прав граждан, в том числе женщин, молодежи и инвалидов, социальную защиту от безработицы, содействие в подборе работы и трудоустройстве. </w:t>
      </w:r>
    </w:p>
    <w:p>
      <w:pPr>
        <w:spacing w:after="0"/>
        <w:ind w:left="0"/>
        <w:jc w:val="both"/>
      </w:pPr>
      <w:r>
        <w:rPr>
          <w:rFonts w:ascii="Times New Roman"/>
          <w:b w:val="false"/>
          <w:i w:val="false"/>
          <w:color w:val="000000"/>
          <w:sz w:val="28"/>
        </w:rPr>
        <w:t xml:space="preserve">
      Численность занятого населения в Казахстане в 1997-1999 годах постоянно снижалась, а начиная с 2000 года стабильно повышается. </w:t>
      </w:r>
    </w:p>
    <w:p>
      <w:pPr>
        <w:spacing w:after="0"/>
        <w:ind w:left="0"/>
        <w:jc w:val="both"/>
      </w:pPr>
      <w:r>
        <w:rPr>
          <w:rFonts w:ascii="Times New Roman"/>
          <w:b w:val="false"/>
          <w:i w:val="false"/>
          <w:color w:val="000000"/>
          <w:sz w:val="28"/>
        </w:rPr>
        <w:t xml:space="preserve">
      В условиях устойчивого развития экономики страны, на рынке труда в 2002-2006 годах наблюдается рост экономической активности населения, увеличение численности занятых в экономике и снижение уровня безработицы. </w:t>
      </w:r>
    </w:p>
    <w:p>
      <w:pPr>
        <w:spacing w:after="0"/>
        <w:ind w:left="0"/>
        <w:jc w:val="both"/>
      </w:pPr>
      <w:r>
        <w:rPr>
          <w:rFonts w:ascii="Times New Roman"/>
          <w:b w:val="false"/>
          <w:i w:val="false"/>
          <w:color w:val="000000"/>
          <w:sz w:val="28"/>
        </w:rPr>
        <w:t xml:space="preserve">
      Уровень экономической активности населения страны повысился с 68,8 % в 1997 году до 69,7 % в 2006 году, численность экономически активного населения увеличилась с 7,4 млн. человек, до 8,0 млн. человек. </w:t>
      </w:r>
    </w:p>
    <w:p>
      <w:pPr>
        <w:spacing w:after="0"/>
        <w:ind w:left="0"/>
        <w:jc w:val="both"/>
      </w:pPr>
      <w:r>
        <w:rPr>
          <w:rFonts w:ascii="Times New Roman"/>
          <w:b w:val="false"/>
          <w:i w:val="false"/>
          <w:color w:val="000000"/>
          <w:sz w:val="28"/>
        </w:rPr>
        <w:t xml:space="preserve">
      Численность занятого населения увеличилась за последние десять лет с 6,5 млн. человек до 7,4 млн. человек. </w:t>
      </w:r>
    </w:p>
    <w:p>
      <w:pPr>
        <w:spacing w:after="0"/>
        <w:ind w:left="0"/>
        <w:jc w:val="both"/>
      </w:pPr>
      <w:r>
        <w:rPr>
          <w:rFonts w:ascii="Times New Roman"/>
          <w:b w:val="false"/>
          <w:i w:val="false"/>
          <w:color w:val="000000"/>
          <w:sz w:val="28"/>
        </w:rPr>
        <w:t xml:space="preserve">
      Реструктуризация экономики, развитие малого и среднего предпринимательства содействуют увеличению доли занятых на частных предприятиях и в сфере частного бизнеса. В 2006 году среди занятых более 5,7 млн. человек, или 77 % имели работу на предприятиях и у физических лиц с частной формой собственности. Более половины занятых (3,8 млн. чел.) - мужчины и 48,6 % (3,6 млн. чел.) - женщины. </w:t>
      </w:r>
    </w:p>
    <w:p>
      <w:pPr>
        <w:spacing w:after="0"/>
        <w:ind w:left="0"/>
        <w:jc w:val="both"/>
      </w:pPr>
      <w:r>
        <w:rPr>
          <w:rFonts w:ascii="Times New Roman"/>
          <w:b w:val="false"/>
          <w:i w:val="false"/>
          <w:color w:val="000000"/>
          <w:sz w:val="28"/>
        </w:rPr>
        <w:t xml:space="preserve">
      Численность занятых женщин за 2002-2006 годы увеличилась с 3,2 млн. человек до 3,6 млн. человек. </w:t>
      </w:r>
    </w:p>
    <w:p>
      <w:pPr>
        <w:spacing w:after="0"/>
        <w:ind w:left="0"/>
        <w:jc w:val="both"/>
      </w:pPr>
      <w:r>
        <w:rPr>
          <w:rFonts w:ascii="Times New Roman"/>
          <w:b w:val="false"/>
          <w:i w:val="false"/>
          <w:color w:val="000000"/>
          <w:sz w:val="28"/>
        </w:rPr>
        <w:t xml:space="preserve">
      При этом преобладает занятость женщин по найму, которая увеличилась с 56,3 % (1813,7 тыс. чел.) в 2002 году до 63,3 % (2275,6 тыс. чел.), а доля самостоятельно занятых женщин снизилась с 43,7 % (1408,8 тыс. чел.) до 36,7 % (1318,9 тыс. чел.). </w:t>
      </w:r>
    </w:p>
    <w:p>
      <w:pPr>
        <w:spacing w:after="0"/>
        <w:ind w:left="0"/>
        <w:jc w:val="both"/>
      </w:pPr>
      <w:r>
        <w:rPr>
          <w:rFonts w:ascii="Times New Roman"/>
          <w:b w:val="false"/>
          <w:i w:val="false"/>
          <w:color w:val="000000"/>
          <w:sz w:val="28"/>
        </w:rPr>
        <w:t xml:space="preserve">
      Аналогичная тенденция наблюдается и в молодежной занятости: доля занятой молодежи по найму - с 46,8 % (431,4 тыс. чел.) до 50,7 % (620,4 тыс. чел.) и доля самостоятельно занятой молодежи с 53,1 % (489,7 тыс. чел.) до 49,3 % (603,7 тыс. чел.). </w:t>
      </w:r>
    </w:p>
    <w:p>
      <w:pPr>
        <w:spacing w:after="0"/>
        <w:ind w:left="0"/>
        <w:jc w:val="both"/>
      </w:pPr>
      <w:r>
        <w:rPr>
          <w:rFonts w:ascii="Times New Roman"/>
          <w:b w:val="false"/>
          <w:i w:val="false"/>
          <w:color w:val="000000"/>
          <w:sz w:val="28"/>
        </w:rPr>
        <w:t xml:space="preserve">
      Уровень занятости населения в этот же период увеличился с 90,7 % до 92,2 %, в т.ч. женщин с 88,8 % до 90,8 %. </w:t>
      </w:r>
    </w:p>
    <w:p>
      <w:pPr>
        <w:spacing w:after="0"/>
        <w:ind w:left="0"/>
        <w:jc w:val="both"/>
      </w:pPr>
      <w:r>
        <w:rPr>
          <w:rFonts w:ascii="Times New Roman"/>
          <w:b w:val="false"/>
          <w:i w:val="false"/>
          <w:color w:val="000000"/>
          <w:sz w:val="28"/>
        </w:rPr>
        <w:t xml:space="preserve">
      На рынке труда наблюдается сокращение численности самостоятельно занятого населения. Среди занятого населения число самостоятельно занятых в 2006 году составило 2,6 млн. человек, или 35,5 %. Это по сравнению с 2002 годом меньше на 51,8 тысяч человек (1,9 %). Из них большая часть является самостоятельными работниками, которые заняты в сельском хозяйстве, в сфере розничной торговли, по оказанию транспортных и других услуг населению. </w:t>
      </w:r>
    </w:p>
    <w:p>
      <w:pPr>
        <w:spacing w:after="0"/>
        <w:ind w:left="0"/>
        <w:jc w:val="both"/>
      </w:pPr>
      <w:r>
        <w:rPr>
          <w:rFonts w:ascii="Times New Roman"/>
          <w:b w:val="false"/>
          <w:i w:val="false"/>
          <w:color w:val="000000"/>
          <w:sz w:val="28"/>
        </w:rPr>
        <w:t xml:space="preserve">
      Одним из факторов, оказывающих влияние на конъюнктуру рынка труда, является безработица. Динамика ее уровня характеризуется ежегодным снижением. Так, уровень безработицы снизился в 1,7 раза - с 13,0 % в 1997 году до 7,8 % в 2006 году. Численность безработного населения в 2006 году составила 625,4 тысяч человек и сократилась за 10 лет на 342,4 тысяч человек (54,7 %). </w:t>
      </w:r>
    </w:p>
    <w:p>
      <w:pPr>
        <w:spacing w:after="0"/>
        <w:ind w:left="0"/>
        <w:jc w:val="both"/>
      </w:pPr>
      <w:r>
        <w:rPr>
          <w:rFonts w:ascii="Times New Roman"/>
          <w:b w:val="false"/>
          <w:i w:val="false"/>
          <w:color w:val="000000"/>
          <w:sz w:val="28"/>
        </w:rPr>
        <w:t xml:space="preserve">
      Значительная дифференциация безработных отмечается в ее половозрастной структуре. Наименее конкурентноспособными на рынке труда по-прежнему являются женщины, численное преимущество которых среди безработных сохраняется. Доля безработных мужчин в 2006 году составила 42 %, женщин - 58 %. Численность безработных женщин составила 362,9 тысяч человек, что на 100,3 тысяч человек (38,2 %) больше числа мужчин. </w:t>
      </w:r>
    </w:p>
    <w:p>
      <w:pPr>
        <w:spacing w:after="0"/>
        <w:ind w:left="0"/>
        <w:jc w:val="both"/>
      </w:pPr>
      <w:r>
        <w:rPr>
          <w:rFonts w:ascii="Times New Roman"/>
          <w:b w:val="false"/>
          <w:i w:val="false"/>
          <w:color w:val="000000"/>
          <w:sz w:val="28"/>
        </w:rPr>
        <w:t xml:space="preserve">
      Уровень женской безработицы по стране снизился с 11,2 % в 2002 году до 9,2 % в 2006 году, в т.ч. уровень молодежной безработицы - с 17,3 % до 12,1 %. Вместе с тем, несмотря на принимаемые меры, уровень женской безработицы, выше уровня безработицы среди мужчин (6,4 %). </w:t>
      </w:r>
    </w:p>
    <w:p>
      <w:pPr>
        <w:spacing w:after="0"/>
        <w:ind w:left="0"/>
        <w:jc w:val="both"/>
      </w:pPr>
      <w:r>
        <w:rPr>
          <w:rFonts w:ascii="Times New Roman"/>
          <w:b w:val="false"/>
          <w:i w:val="false"/>
          <w:color w:val="000000"/>
          <w:sz w:val="28"/>
        </w:rPr>
        <w:t xml:space="preserve">
      Проблема адаптации молодых лиц на рынке труда сохраняется. Несмотря на снижение общего числа безработных доля молодежи (в возрасте 15-24 лет) среди них остается значительной. В 2006 году число безработной молодежи составило 169,0 тысяч человек, или 27 % от общего их числа. Это на 24 тысяч человек (12,4 %) меньше против 2002 года. </w:t>
      </w:r>
    </w:p>
    <w:p>
      <w:pPr>
        <w:spacing w:after="0"/>
        <w:ind w:left="0"/>
        <w:jc w:val="both"/>
      </w:pPr>
      <w:r>
        <w:rPr>
          <w:rFonts w:ascii="Times New Roman"/>
          <w:b w:val="false"/>
          <w:i w:val="false"/>
          <w:color w:val="000000"/>
          <w:sz w:val="28"/>
        </w:rPr>
        <w:t xml:space="preserve">
      Качественный состав безработного населения дифференцируется в зависимости от их уровня образования. Удельный вес лиц, имеющих высшее образование, в 2006 году сложился в 18,6 % в общем числе безработных (116,3 тыс. чел.). При этом среди безработных преобладают лица со средним общим образованием - 37,5 % (234,4 тыс. чел.) и средним профессиональным образованием - 25,3 % (158,2 тыс. чел.). У безработных женщин более высокий образовательный уровень, чем у мужчин. </w:t>
      </w:r>
    </w:p>
    <w:p>
      <w:pPr>
        <w:spacing w:after="0"/>
        <w:ind w:left="0"/>
        <w:jc w:val="both"/>
      </w:pPr>
      <w:r>
        <w:rPr>
          <w:rFonts w:ascii="Times New Roman"/>
          <w:b w:val="false"/>
          <w:i w:val="false"/>
          <w:color w:val="000000"/>
          <w:sz w:val="28"/>
        </w:rPr>
        <w:t xml:space="preserve">
      За последние пять лет наблюдается снижение уровня долгосрочной безработицы. Уровень долгосрочной безработицы у мужчин сложился в 2,9 %, женщин - в 5,1 % (в 2002 г. - соответственно 4,4 % и 7,7 %). </w:t>
      </w:r>
    </w:p>
    <w:p>
      <w:pPr>
        <w:spacing w:after="0"/>
        <w:ind w:left="0"/>
        <w:jc w:val="both"/>
      </w:pPr>
      <w:r>
        <w:rPr>
          <w:rFonts w:ascii="Times New Roman"/>
          <w:b w:val="false"/>
          <w:i w:val="false"/>
          <w:color w:val="000000"/>
          <w:sz w:val="28"/>
        </w:rPr>
        <w:t xml:space="preserve">
      Улучшению ситуации на рынке труда способствовало принятие ряда программ:  </w:t>
      </w:r>
      <w:r>
        <w:rPr>
          <w:rFonts w:ascii="Times New Roman"/>
          <w:b w:val="false"/>
          <w:i w:val="false"/>
          <w:color w:val="000000"/>
          <w:sz w:val="28"/>
        </w:rPr>
        <w:t xml:space="preserve">по борьбе с бедностью и безработицей </w:t>
      </w:r>
      <w:r>
        <w:rPr>
          <w:rFonts w:ascii="Times New Roman"/>
          <w:b w:val="false"/>
          <w:i w:val="false"/>
          <w:color w:val="000000"/>
          <w:sz w:val="28"/>
        </w:rPr>
        <w:t xml:space="preserve">(2000-2002 гг.);   </w:t>
      </w:r>
      <w:r>
        <w:rPr>
          <w:rFonts w:ascii="Times New Roman"/>
          <w:b w:val="false"/>
          <w:i w:val="false"/>
          <w:color w:val="000000"/>
          <w:sz w:val="28"/>
        </w:rPr>
        <w:t xml:space="preserve">по снижению бедности </w:t>
      </w:r>
      <w:r>
        <w:rPr>
          <w:rFonts w:ascii="Times New Roman"/>
          <w:b w:val="false"/>
          <w:i w:val="false"/>
          <w:color w:val="000000"/>
          <w:sz w:val="28"/>
        </w:rPr>
        <w:t xml:space="preserve">(2003-2005 гг.), дальнейшего углубления социальных реформ;  </w:t>
      </w:r>
      <w:r>
        <w:rPr>
          <w:rFonts w:ascii="Times New Roman"/>
          <w:b w:val="false"/>
          <w:i w:val="false"/>
          <w:color w:val="000000"/>
          <w:sz w:val="28"/>
        </w:rPr>
        <w:t xml:space="preserve">занятости населения </w:t>
      </w:r>
      <w:r>
        <w:rPr>
          <w:rFonts w:ascii="Times New Roman"/>
          <w:b w:val="false"/>
          <w:i w:val="false"/>
          <w:color w:val="000000"/>
          <w:sz w:val="28"/>
        </w:rPr>
        <w:t xml:space="preserve">(2005-2007). </w:t>
      </w:r>
    </w:p>
    <w:p>
      <w:pPr>
        <w:spacing w:after="0"/>
        <w:ind w:left="0"/>
        <w:jc w:val="both"/>
      </w:pPr>
      <w:r>
        <w:rPr>
          <w:rFonts w:ascii="Times New Roman"/>
          <w:b w:val="false"/>
          <w:i w:val="false"/>
          <w:color w:val="000000"/>
          <w:sz w:val="28"/>
        </w:rPr>
        <w:t xml:space="preserve">
      В 2002-2006 годах в органы занятости за содействием в трудоустройстве обратились 1445,2 тысяч человек, из них 732,8 тысяч женщин, в т.ч. жителей села - 245,5 тысяч человек. </w:t>
      </w:r>
    </w:p>
    <w:p>
      <w:pPr>
        <w:spacing w:after="0"/>
        <w:ind w:left="0"/>
        <w:jc w:val="both"/>
      </w:pPr>
      <w:r>
        <w:rPr>
          <w:rFonts w:ascii="Times New Roman"/>
          <w:b w:val="false"/>
          <w:i w:val="false"/>
          <w:color w:val="000000"/>
          <w:sz w:val="28"/>
        </w:rPr>
        <w:t xml:space="preserve">
      Трудоустроено 860,1 тысяч человек, в т.ч. женщин 384,9 тысяч человек, из которых 118,1 тысяч человек проживает в сельской местности. </w:t>
      </w:r>
    </w:p>
    <w:p>
      <w:pPr>
        <w:spacing w:after="0"/>
        <w:ind w:left="0"/>
        <w:jc w:val="both"/>
      </w:pPr>
      <w:r>
        <w:rPr>
          <w:rFonts w:ascii="Times New Roman"/>
          <w:b w:val="false"/>
          <w:i w:val="false"/>
          <w:color w:val="000000"/>
          <w:sz w:val="28"/>
        </w:rPr>
        <w:t xml:space="preserve">
      Более высокий удельный вес трудоустройства отмечается в Атырауской, Актюбинской, Карагандинской, Костанайской, Северо-Казахстанской, Восточно-Казахстанской областях и г. Алматы. Самый низкий - в Павлодарской, Мангистауской области и г. Астане. </w:t>
      </w:r>
    </w:p>
    <w:p>
      <w:pPr>
        <w:spacing w:after="0"/>
        <w:ind w:left="0"/>
        <w:jc w:val="both"/>
      </w:pPr>
      <w:r>
        <w:rPr>
          <w:rFonts w:ascii="Times New Roman"/>
          <w:b w:val="false"/>
          <w:i w:val="false"/>
          <w:color w:val="000000"/>
          <w:sz w:val="28"/>
        </w:rPr>
        <w:t xml:space="preserve">
      В общественных работах приняли участие 652,8 тысяч безработных, в т.ч. - 381,6 тысяч женщин. </w:t>
      </w:r>
    </w:p>
    <w:p>
      <w:pPr>
        <w:spacing w:after="0"/>
        <w:ind w:left="0"/>
        <w:jc w:val="both"/>
      </w:pPr>
      <w:r>
        <w:rPr>
          <w:rFonts w:ascii="Times New Roman"/>
          <w:b w:val="false"/>
          <w:i w:val="false"/>
          <w:color w:val="000000"/>
          <w:sz w:val="28"/>
        </w:rPr>
        <w:t xml:space="preserve">
      В соответствии с Посланием Президента страны политика социальной помощи должна сосредоточиться в рамках, определяемых не "нуждами социальных слоев", а "подготовкой работоспособных граждан для входа в пул работающих". Государственная система поддержки граждан должна быть выстроена таким образом, чтобы стимулировать их к переобучению и получению новой профессии. </w:t>
      </w:r>
    </w:p>
    <w:p>
      <w:pPr>
        <w:spacing w:after="0"/>
        <w:ind w:left="0"/>
        <w:jc w:val="both"/>
      </w:pPr>
      <w:r>
        <w:rPr>
          <w:rFonts w:ascii="Times New Roman"/>
          <w:b w:val="false"/>
          <w:i w:val="false"/>
          <w:color w:val="000000"/>
          <w:sz w:val="28"/>
        </w:rPr>
        <w:t xml:space="preserve">
      В рамках Программы занятости населения право в приоритетном порядке пройти профессиональную подготовку, повышение квалификации и переподготовку имеют безработные, входящие в целевые группы. Каждый третий, прошедший обучение и трудоустроенный, - житель сельской местности. В целевую группу также входят и оралманы. В соответствии с пунктом 1.2.  </w:t>
      </w:r>
      <w:r>
        <w:rPr>
          <w:rFonts w:ascii="Times New Roman"/>
          <w:b w:val="false"/>
          <w:i w:val="false"/>
          <w:color w:val="000000"/>
          <w:sz w:val="28"/>
        </w:rPr>
        <w:t xml:space="preserve">статьи 29-3 </w:t>
      </w:r>
      <w:r>
        <w:rPr>
          <w:rFonts w:ascii="Times New Roman"/>
          <w:b w:val="false"/>
          <w:i w:val="false"/>
          <w:color w:val="000000"/>
          <w:sz w:val="28"/>
        </w:rPr>
        <w:t xml:space="preserve">Закона Республики Казахстан от 13 декабря 1997 года "О миграции населения" оралманам оказывается помощь в трудоустройстве, повышении квалификации и освоении новой профессии. </w:t>
      </w:r>
    </w:p>
    <w:p>
      <w:pPr>
        <w:spacing w:after="0"/>
        <w:ind w:left="0"/>
        <w:jc w:val="both"/>
      </w:pPr>
      <w:r>
        <w:rPr>
          <w:rFonts w:ascii="Times New Roman"/>
          <w:b w:val="false"/>
          <w:i w:val="false"/>
          <w:color w:val="000000"/>
          <w:sz w:val="28"/>
        </w:rPr>
        <w:t xml:space="preserve">
      Завершили обучение за 2002-2006 годы - 127,9 тысяч безработных, в т.ч. - 69,2 тысяч женщин, из них: трудоустроены - 90,9 тысяч человек, в т.ч. женщин - 45,0 тысяч. </w:t>
      </w:r>
    </w:p>
    <w:p>
      <w:pPr>
        <w:spacing w:after="0"/>
        <w:ind w:left="0"/>
        <w:jc w:val="both"/>
      </w:pPr>
      <w:r>
        <w:rPr>
          <w:rFonts w:ascii="Times New Roman"/>
          <w:b w:val="false"/>
          <w:i w:val="false"/>
          <w:color w:val="000000"/>
          <w:sz w:val="28"/>
        </w:rPr>
        <w:t xml:space="preserve">
      Ежегодно в стране создается около 230 тысяч рабочих мест. </w:t>
      </w:r>
    </w:p>
    <w:p>
      <w:pPr>
        <w:spacing w:after="0"/>
        <w:ind w:left="0"/>
        <w:jc w:val="both"/>
      </w:pPr>
      <w:r>
        <w:rPr>
          <w:rFonts w:ascii="Times New Roman"/>
          <w:b w:val="false"/>
          <w:i w:val="false"/>
          <w:color w:val="000000"/>
          <w:sz w:val="28"/>
        </w:rPr>
        <w:t xml:space="preserve">
      В 2005-2006 годах организованы 14,9 тысяч социальных рабочих мест, на которые трудоустроены 15,1 безработных из целевых групп. </w:t>
      </w:r>
    </w:p>
    <w:p>
      <w:pPr>
        <w:spacing w:after="0"/>
        <w:ind w:left="0"/>
        <w:jc w:val="both"/>
      </w:pPr>
      <w:r>
        <w:rPr>
          <w:rFonts w:ascii="Times New Roman"/>
          <w:b w:val="false"/>
          <w:i w:val="false"/>
          <w:color w:val="000000"/>
          <w:sz w:val="28"/>
        </w:rPr>
        <w:t xml:space="preserve">
      В 2005-2006 годах в Молодежной практике приняли участие около 7,0 тысяч выпускников учебных заведений, из них трудоустроены на постоянную работу - 1,9 тысяч человек. </w:t>
      </w:r>
    </w:p>
    <w:p>
      <w:pPr>
        <w:spacing w:after="0"/>
        <w:ind w:left="0"/>
        <w:jc w:val="both"/>
      </w:pPr>
      <w:r>
        <w:rPr>
          <w:rFonts w:ascii="Times New Roman"/>
          <w:b w:val="false"/>
          <w:i w:val="false"/>
          <w:color w:val="000000"/>
          <w:sz w:val="28"/>
        </w:rPr>
        <w:t xml:space="preserve">
      В содействии занятости инвалидов особое значение принадлежит программам профессиональной реабилитации, повышению социального статуса и социальной защищенности инвалидов, развитию навыков и умений трудиться.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социальной защите инвалидов", принятым 13 апреля 2005 года, предусматривается установление специальной квоты рабочих мест для инвалидов. </w:t>
      </w:r>
    </w:p>
    <w:p>
      <w:pPr>
        <w:spacing w:after="0"/>
        <w:ind w:left="0"/>
        <w:jc w:val="both"/>
      </w:pPr>
      <w:r>
        <w:rPr>
          <w:rFonts w:ascii="Times New Roman"/>
          <w:b w:val="false"/>
          <w:i w:val="false"/>
          <w:color w:val="000000"/>
          <w:sz w:val="28"/>
        </w:rPr>
        <w:t xml:space="preserve">
      За 2002-2006 годы в органы занятости обратилось за содействием в трудоустройстве 8,0 тысяч инвалидов, в т.ч. 3,3 тысяч - женщины. Из них проживающие в сельской местности - 2,0 тысяч человек, в т.ч. женщин - 611 человек. Трудоустроены в счет квоты 3,5 тысяч человек, в т.ч. женщин - 1,3 тысяч человек, проживающие в сельской местности - 1,1 тысяч человек, в т.ч. женщин - 291 человек. </w:t>
      </w:r>
    </w:p>
    <w:p>
      <w:pPr>
        <w:spacing w:after="0"/>
        <w:ind w:left="0"/>
        <w:jc w:val="both"/>
      </w:pPr>
      <w:r>
        <w:rPr>
          <w:rFonts w:ascii="Times New Roman"/>
          <w:b w:val="false"/>
          <w:i w:val="false"/>
          <w:color w:val="000000"/>
          <w:sz w:val="28"/>
        </w:rPr>
        <w:t xml:space="preserve">
      В общественных работах приняли участие 3,9 тысяч безработных инвалидов. </w:t>
      </w:r>
    </w:p>
    <w:p>
      <w:pPr>
        <w:spacing w:after="0"/>
        <w:ind w:left="0"/>
        <w:jc w:val="both"/>
      </w:pPr>
      <w:r>
        <w:rPr>
          <w:rFonts w:ascii="Times New Roman"/>
          <w:b w:val="false"/>
          <w:i w:val="false"/>
          <w:color w:val="000000"/>
          <w:sz w:val="28"/>
        </w:rPr>
        <w:t xml:space="preserve">
      За 2002-2006 годы органами занятости трудоустроены 5,2 тысяч безработных из числа лиц предпенсионного возраста, в т.ч. - 2,8 тысяч женщин, из них, проживающие в сельской местности - 1,1 тысяч человек, в т.ч. - 510 женщин. </w:t>
      </w:r>
    </w:p>
    <w:p>
      <w:pPr>
        <w:spacing w:after="0"/>
        <w:ind w:left="0"/>
        <w:jc w:val="both"/>
      </w:pPr>
      <w:r>
        <w:rPr>
          <w:rFonts w:ascii="Times New Roman"/>
          <w:b w:val="false"/>
          <w:i w:val="false"/>
          <w:color w:val="000000"/>
          <w:sz w:val="28"/>
        </w:rPr>
        <w:t xml:space="preserve">
      С учетом поручений Главы государства о приоритетном внимании к профессиональной подготовке и развитию трудовых ресурсов, в Трудовом кодексе предусмотрены статьи по подготовке, переподготовке и повышению квалификации кадров и их трудоустройству, где впервые изложены порядок и формы обучения, права и обязанности работодателя и работника, государственные гарантии при трудоустройстве обученных. </w:t>
      </w:r>
    </w:p>
    <w:p>
      <w:pPr>
        <w:spacing w:after="0"/>
        <w:ind w:left="0"/>
        <w:jc w:val="both"/>
      </w:pPr>
      <w:r>
        <w:rPr>
          <w:rFonts w:ascii="Times New Roman"/>
          <w:b w:val="false"/>
          <w:i w:val="false"/>
          <w:color w:val="000000"/>
          <w:sz w:val="28"/>
        </w:rPr>
        <w:t xml:space="preserve">
      В настоящее время разрабатывается проект Государственной программы развития технического и профессионального образования в Республике Казахстан на 2008-2010 годы. </w:t>
      </w:r>
    </w:p>
    <w:p>
      <w:pPr>
        <w:spacing w:after="0"/>
        <w:ind w:left="0"/>
        <w:jc w:val="both"/>
      </w:pPr>
      <w:r>
        <w:rPr>
          <w:rFonts w:ascii="Times New Roman"/>
          <w:b w:val="false"/>
          <w:i w:val="false"/>
          <w:color w:val="000000"/>
          <w:sz w:val="28"/>
        </w:rPr>
        <w:t xml:space="preserve">
      Также продолжается работа по созданию межрегиональных профессиональных центров по подготовке и переподготовке кадров технического и обслуживающего труда. Один из них - для подготовки специалистов для нефтегазовой отрасли создан в 2005 году в г.Атырау. В данном центре будет осуществляться подготовка и переподготовка кадров из Западно-Казахстанской, Мангистауской, Актюбинской, Кызылординской и Южно-Казахстанской областей, а также из других регионов с избыточной рабочей силой. </w:t>
      </w:r>
    </w:p>
    <w:p>
      <w:pPr>
        <w:spacing w:after="0"/>
        <w:ind w:left="0"/>
        <w:jc w:val="both"/>
      </w:pPr>
      <w:r>
        <w:rPr>
          <w:rFonts w:ascii="Times New Roman"/>
          <w:b w:val="false"/>
          <w:i w:val="false"/>
          <w:color w:val="000000"/>
          <w:sz w:val="28"/>
        </w:rPr>
        <w:t xml:space="preserve">
      До 2009 года будут созданы аналогичные центры по топливно-энергетической отрасли в Павлодарской, по обрабатывающей - в Южно-Казахстанской и по машиностроению - в Восточно-Казахстанской областях. </w:t>
      </w:r>
    </w:p>
    <w:p>
      <w:pPr>
        <w:spacing w:after="0"/>
        <w:ind w:left="0"/>
        <w:jc w:val="both"/>
      </w:pPr>
      <w:r>
        <w:rPr>
          <w:rFonts w:ascii="Times New Roman"/>
          <w:b w:val="false"/>
          <w:i w:val="false"/>
          <w:color w:val="000000"/>
          <w:sz w:val="28"/>
        </w:rPr>
        <w:t xml:space="preserve">
      Вместе с тем, информируем, что 16 января 2007 года Комитетом по ликвидации дискриминации в отношении женщин рассмотрен доклад Казахстана о выполнении Конвенции о ликвидации всех форм дискриминации в отношении женщин, в котором представлена информация по статьям 11 "Занятость" и 13 "Социальные и экономические пособия". </w:t>
      </w:r>
    </w:p>
    <w:bookmarkStart w:name="z41" w:id="40"/>
    <w:p>
      <w:pPr>
        <w:spacing w:after="0"/>
        <w:ind w:left="0"/>
        <w:jc w:val="left"/>
      </w:pPr>
      <w:r>
        <w:rPr>
          <w:rFonts w:ascii="Times New Roman"/>
          <w:b/>
          <w:i w:val="false"/>
          <w:color w:val="000000"/>
        </w:rPr>
        <w:t xml:space="preserve">   Статья 7 </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право каждого на справедливые и благоприятные условия труда, включая, в частности: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вознаграждение, обеспечивающее, как минимум, всем трудящимся: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справедливую зарплату и равное вознаграждение за труд равной ценности без какого бы то ни было различия, причем, в частности, женщинам должны гарантироваться условия труда не хуже тех, которыми пользуются мужчины, с равной платой за равный труд;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color w:val="000000"/>
          <w:sz w:val="28"/>
        </w:rPr>
        <w:t xml:space="preserve">) удовлетворительное существование для них самих и их семей в соответствии с постановлениями настоящего Пакта;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условия работы, отвечающие требованиям безопасности и гигиены;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отдых, досуг и разумное ограничение рабочего времени и оплачиваемый периодический отпуск, равно как и вознаграждение за праздничные дни. </w:t>
      </w:r>
    </w:p>
    <w:bookmarkStart w:name="z42" w:id="41"/>
    <w:p>
      <w:pPr>
        <w:spacing w:after="0"/>
        <w:ind w:left="0"/>
        <w:jc w:val="both"/>
      </w:pPr>
      <w:r>
        <w:rPr>
          <w:rFonts w:ascii="Times New Roman"/>
          <w:b w:val="false"/>
          <w:i w:val="false"/>
          <w:color w:val="000000"/>
          <w:sz w:val="28"/>
        </w:rPr>
        <w:t xml:space="preserve">
      18.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Кодекса принципами трудового законодательства Республики Казахстан являются: </w:t>
      </w:r>
    </w:p>
    <w:bookmarkEnd w:id="41"/>
    <w:p>
      <w:pPr>
        <w:spacing w:after="0"/>
        <w:ind w:left="0"/>
        <w:jc w:val="both"/>
      </w:pPr>
      <w:r>
        <w:rPr>
          <w:rFonts w:ascii="Times New Roman"/>
          <w:b w:val="false"/>
          <w:i w:val="false"/>
          <w:color w:val="000000"/>
          <w:sz w:val="28"/>
        </w:rPr>
        <w:t xml:space="preserve">
      1) недопустимость ограничения прав человека и гражданина в сфере труда; </w:t>
      </w:r>
    </w:p>
    <w:p>
      <w:pPr>
        <w:spacing w:after="0"/>
        <w:ind w:left="0"/>
        <w:jc w:val="both"/>
      </w:pPr>
      <w:r>
        <w:rPr>
          <w:rFonts w:ascii="Times New Roman"/>
          <w:b w:val="false"/>
          <w:i w:val="false"/>
          <w:color w:val="000000"/>
          <w:sz w:val="28"/>
        </w:rPr>
        <w:t xml:space="preserve">
      2) свобода труда; </w:t>
      </w:r>
    </w:p>
    <w:p>
      <w:pPr>
        <w:spacing w:after="0"/>
        <w:ind w:left="0"/>
        <w:jc w:val="both"/>
      </w:pPr>
      <w:r>
        <w:rPr>
          <w:rFonts w:ascii="Times New Roman"/>
          <w:b w:val="false"/>
          <w:i w:val="false"/>
          <w:color w:val="000000"/>
          <w:sz w:val="28"/>
        </w:rPr>
        <w:t xml:space="preserve">
      3) запрещение дискриминации, принудительного труда и наихудших форм детского труда; </w:t>
      </w:r>
    </w:p>
    <w:p>
      <w:pPr>
        <w:spacing w:after="0"/>
        <w:ind w:left="0"/>
        <w:jc w:val="both"/>
      </w:pPr>
      <w:r>
        <w:rPr>
          <w:rFonts w:ascii="Times New Roman"/>
          <w:b w:val="false"/>
          <w:i w:val="false"/>
          <w:color w:val="000000"/>
          <w:sz w:val="28"/>
        </w:rPr>
        <w:t xml:space="preserve">
      4) обеспечение права на условия труда, отвечающие требованиям безопасности и гигиены; </w:t>
      </w:r>
    </w:p>
    <w:p>
      <w:pPr>
        <w:spacing w:after="0"/>
        <w:ind w:left="0"/>
        <w:jc w:val="both"/>
      </w:pPr>
      <w:r>
        <w:rPr>
          <w:rFonts w:ascii="Times New Roman"/>
          <w:b w:val="false"/>
          <w:i w:val="false"/>
          <w:color w:val="000000"/>
          <w:sz w:val="28"/>
        </w:rPr>
        <w:t xml:space="preserve">
      5) приоритет жизни и здоровья работника по отношению к результатам производственной деятельности; </w:t>
      </w:r>
    </w:p>
    <w:p>
      <w:pPr>
        <w:spacing w:after="0"/>
        <w:ind w:left="0"/>
        <w:jc w:val="both"/>
      </w:pPr>
      <w:r>
        <w:rPr>
          <w:rFonts w:ascii="Times New Roman"/>
          <w:b w:val="false"/>
          <w:i w:val="false"/>
          <w:color w:val="000000"/>
          <w:sz w:val="28"/>
        </w:rPr>
        <w:t xml:space="preserve">
      6) обеспечение права на справедливое вознаграждение за труд не ниже минимального размера заработной платы; </w:t>
      </w:r>
    </w:p>
    <w:p>
      <w:pPr>
        <w:spacing w:after="0"/>
        <w:ind w:left="0"/>
        <w:jc w:val="both"/>
      </w:pPr>
      <w:r>
        <w:rPr>
          <w:rFonts w:ascii="Times New Roman"/>
          <w:b w:val="false"/>
          <w:i w:val="false"/>
          <w:color w:val="000000"/>
          <w:sz w:val="28"/>
        </w:rPr>
        <w:t xml:space="preserve">
      7) обеспечение права на отдых; </w:t>
      </w:r>
    </w:p>
    <w:p>
      <w:pPr>
        <w:spacing w:after="0"/>
        <w:ind w:left="0"/>
        <w:jc w:val="both"/>
      </w:pPr>
      <w:r>
        <w:rPr>
          <w:rFonts w:ascii="Times New Roman"/>
          <w:b w:val="false"/>
          <w:i w:val="false"/>
          <w:color w:val="000000"/>
          <w:sz w:val="28"/>
        </w:rPr>
        <w:t xml:space="preserve">
      8) равенство прав и возможностей работников; </w:t>
      </w:r>
    </w:p>
    <w:p>
      <w:pPr>
        <w:spacing w:after="0"/>
        <w:ind w:left="0"/>
        <w:jc w:val="both"/>
      </w:pPr>
      <w:r>
        <w:rPr>
          <w:rFonts w:ascii="Times New Roman"/>
          <w:b w:val="false"/>
          <w:i w:val="false"/>
          <w:color w:val="000000"/>
          <w:sz w:val="28"/>
        </w:rPr>
        <w:t xml:space="preserve">
      9) обеспечение права работников и работодателей на объединение для защиты своих прав и интересов; </w:t>
      </w:r>
    </w:p>
    <w:p>
      <w:pPr>
        <w:spacing w:after="0"/>
        <w:ind w:left="0"/>
        <w:jc w:val="both"/>
      </w:pPr>
      <w:r>
        <w:rPr>
          <w:rFonts w:ascii="Times New Roman"/>
          <w:b w:val="false"/>
          <w:i w:val="false"/>
          <w:color w:val="000000"/>
          <w:sz w:val="28"/>
        </w:rPr>
        <w:t xml:space="preserve">
      10) социальное партнерство; </w:t>
      </w:r>
    </w:p>
    <w:p>
      <w:pPr>
        <w:spacing w:after="0"/>
        <w:ind w:left="0"/>
        <w:jc w:val="both"/>
      </w:pPr>
      <w:r>
        <w:rPr>
          <w:rFonts w:ascii="Times New Roman"/>
          <w:b w:val="false"/>
          <w:i w:val="false"/>
          <w:color w:val="000000"/>
          <w:sz w:val="28"/>
        </w:rPr>
        <w:t xml:space="preserve">
      11) государственное регулирование вопросов безопасности и охраны труда; </w:t>
      </w:r>
    </w:p>
    <w:p>
      <w:pPr>
        <w:spacing w:after="0"/>
        <w:ind w:left="0"/>
        <w:jc w:val="both"/>
      </w:pPr>
      <w:r>
        <w:rPr>
          <w:rFonts w:ascii="Times New Roman"/>
          <w:b w:val="false"/>
          <w:i w:val="false"/>
          <w:color w:val="000000"/>
          <w:sz w:val="28"/>
        </w:rPr>
        <w:t xml:space="preserve">
      12) обеспечение права представителей работников осуществлять общественный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  Кодекса каждый имеет равные возможности в реализации своих прав и свобод в сфере труда.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Действие Кодекса распространяется на граждан Республики Казахстан, иностранцев и лиц без гражданства, осуществляющих трудовую деятельность в Казахстане. </w:t>
      </w:r>
    </w:p>
    <w:p>
      <w:pPr>
        <w:spacing w:after="0"/>
        <w:ind w:left="0"/>
        <w:jc w:val="both"/>
      </w:pPr>
      <w:r>
        <w:rPr>
          <w:rFonts w:ascii="Times New Roman"/>
          <w:b w:val="false"/>
          <w:i w:val="false"/>
          <w:color w:val="000000"/>
          <w:sz w:val="28"/>
        </w:rPr>
        <w:t xml:space="preserve">
      Одним из наиболее важных направлений государственного регулирования оплаты труда является установление минимального размера заработной платы, который гарантируется государством в соответствии с Конституцией Республики Казахстан ( </w:t>
      </w:r>
      <w:r>
        <w:rPr>
          <w:rFonts w:ascii="Times New Roman"/>
          <w:b w:val="false"/>
          <w:i w:val="false"/>
          <w:color w:val="000000"/>
          <w:sz w:val="28"/>
        </w:rPr>
        <w:t xml:space="preserve">статья 28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Минимальный размер месячной заработной платы - это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установленных Кодексом в месяц. Минимальный размер месячной заработной платы, устанавливаемый ежегодно Законом Республики Казахстан о республиканском бюджете на соответствующий год, не включает в себя доплаты и надбавки, компенсационных и социальных выплат, премий и других стимулирующих выплат и выплачивается пропорционально отработанному времени (статья 122 Кодекса). </w:t>
      </w:r>
    </w:p>
    <w:p>
      <w:pPr>
        <w:spacing w:after="0"/>
        <w:ind w:left="0"/>
        <w:jc w:val="both"/>
      </w:pPr>
      <w:r>
        <w:rPr>
          <w:rFonts w:ascii="Times New Roman"/>
          <w:b w:val="false"/>
          <w:i w:val="false"/>
          <w:color w:val="000000"/>
          <w:sz w:val="28"/>
        </w:rPr>
        <w:t xml:space="preserve">
      Критериями определения уровня заработной платы являются количество, качество и сложность выполняемой работы. </w:t>
      </w:r>
    </w:p>
    <w:p>
      <w:pPr>
        <w:spacing w:after="0"/>
        <w:ind w:left="0"/>
        <w:jc w:val="both"/>
      </w:pPr>
      <w:r>
        <w:rPr>
          <w:rFonts w:ascii="Times New Roman"/>
          <w:b w:val="false"/>
          <w:i w:val="false"/>
          <w:color w:val="000000"/>
          <w:sz w:val="28"/>
        </w:rPr>
        <w:t xml:space="preserve">
      Размер месячной заработной платы работника устанавливается дифференцированно в зависимости от квалификации работника, количества и качества, сложности выполняемой работы, а также условий труда.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Законом Республики Казахстан минимального размера месячной заработной платы ( </w:t>
      </w:r>
      <w:r>
        <w:rPr>
          <w:rFonts w:ascii="Times New Roman"/>
          <w:b w:val="false"/>
          <w:i w:val="false"/>
          <w:color w:val="000000"/>
          <w:sz w:val="28"/>
        </w:rPr>
        <w:t xml:space="preserve">статья 121 </w:t>
      </w:r>
      <w:r>
        <w:rPr>
          <w:rFonts w:ascii="Times New Roman"/>
          <w:b w:val="false"/>
          <w:i w:val="false"/>
          <w:color w:val="000000"/>
          <w:sz w:val="28"/>
        </w:rPr>
        <w:t xml:space="preserve">Кодекса). </w:t>
      </w:r>
    </w:p>
    <w:p>
      <w:pPr>
        <w:spacing w:after="0"/>
        <w:ind w:left="0"/>
        <w:jc w:val="both"/>
      </w:pPr>
      <w:r>
        <w:rPr>
          <w:rFonts w:ascii="Times New Roman"/>
          <w:b w:val="false"/>
          <w:i w:val="false"/>
          <w:color w:val="000000"/>
          <w:sz w:val="28"/>
        </w:rPr>
        <w:t xml:space="preserve">
      Квалификационные требования к работникам и сложность определенных видов работ устанавливаются работодателем на основе Единого тарифно-квалификационного справочника (ЕТКС)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 </w:t>
      </w:r>
    </w:p>
    <w:p>
      <w:pPr>
        <w:spacing w:after="0"/>
        <w:ind w:left="0"/>
        <w:jc w:val="both"/>
      </w:pPr>
      <w:r>
        <w:rPr>
          <w:rFonts w:ascii="Times New Roman"/>
          <w:b w:val="false"/>
          <w:i w:val="false"/>
          <w:color w:val="000000"/>
          <w:sz w:val="28"/>
        </w:rPr>
        <w:t xml:space="preserve">
      Отнесение выполняемых работ к определенной сложности и присвоение квалификационных разрядов работникам производятся в соответствии с ЕТКС работ и профессий рабочих и Квалификационным справочником должностей руководителей, специалистов и других служащих, тарифно-квалификационными характеристиками профессий рабочих и типовыми квалификационными характеристиками, должностей руководителей, специалистов и других служащих организации. </w:t>
      </w:r>
    </w:p>
    <w:p>
      <w:pPr>
        <w:spacing w:after="0"/>
        <w:ind w:left="0"/>
        <w:jc w:val="both"/>
      </w:pPr>
      <w:r>
        <w:rPr>
          <w:rFonts w:ascii="Times New Roman"/>
          <w:b w:val="false"/>
          <w:i w:val="false"/>
          <w:color w:val="000000"/>
          <w:sz w:val="28"/>
        </w:rPr>
        <w:t xml:space="preserve">
      Разработка, пересмотр, апробация, утверждение и порядок применения указанных справочников, тарифно-квалификационных характеристик профессий рабочих определяются уполномоченным государственным органом по труду.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разрабатываются и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(статья 125 Кодекса). </w:t>
      </w:r>
    </w:p>
    <w:bookmarkStart w:name="z43" w:id="42"/>
    <w:p>
      <w:pPr>
        <w:spacing w:after="0"/>
        <w:ind w:left="0"/>
        <w:jc w:val="both"/>
      </w:pPr>
      <w:r>
        <w:rPr>
          <w:rFonts w:ascii="Times New Roman"/>
          <w:b w:val="false"/>
          <w:i w:val="false"/>
          <w:color w:val="000000"/>
          <w:sz w:val="28"/>
        </w:rPr>
        <w:t xml:space="preserve">
      19. Труд работников оплачивается повременно, сдельно или по иным системам оплаты труда. Оплата может производиться за индивидуальные и (или) коллективные результаты труда. Для усиления материальной заинтересованности работников в повышении эффективности производства и качества работы могут вводиться системы премирования, вознаграждения по итогам работы за год и другие формы материального поощрения. </w:t>
      </w:r>
    </w:p>
    <w:bookmarkEnd w:id="42"/>
    <w:p>
      <w:pPr>
        <w:spacing w:after="0"/>
        <w:ind w:left="0"/>
        <w:jc w:val="both"/>
      </w:pPr>
      <w:r>
        <w:rPr>
          <w:rFonts w:ascii="Times New Roman"/>
          <w:b w:val="false"/>
          <w:i w:val="false"/>
          <w:color w:val="000000"/>
          <w:sz w:val="28"/>
        </w:rPr>
        <w:t xml:space="preserve">
      Так же, согласно трудовому законодательству предусмотрены и другие государственные гарантии в области оплаты труда: оплата за работу в выходные и праздничные дни, оплата за сверхурочное время, оплата за ночное время, ответственность работодателя за своевременную выплату заработной платы ( </w:t>
      </w:r>
      <w:r>
        <w:rPr>
          <w:rFonts w:ascii="Times New Roman"/>
          <w:b w:val="false"/>
          <w:i w:val="false"/>
          <w:color w:val="000000"/>
          <w:sz w:val="28"/>
        </w:rPr>
        <w:t xml:space="preserve">статьи 128 </w:t>
      </w:r>
      <w:r>
        <w:rPr>
          <w:rFonts w:ascii="Times New Roman"/>
          <w:b w:val="false"/>
          <w:i w:val="false"/>
          <w:color w:val="000000"/>
          <w:sz w:val="28"/>
        </w:rPr>
        <w:t xml:space="preserve">,  </w:t>
      </w:r>
      <w:r>
        <w:rPr>
          <w:rFonts w:ascii="Times New Roman"/>
          <w:b w:val="false"/>
          <w:i w:val="false"/>
          <w:color w:val="000000"/>
          <w:sz w:val="28"/>
        </w:rPr>
        <w:t xml:space="preserve">129 </w:t>
      </w:r>
      <w:r>
        <w:rPr>
          <w:rFonts w:ascii="Times New Roman"/>
          <w:b w:val="false"/>
          <w:i w:val="false"/>
          <w:color w:val="000000"/>
          <w:sz w:val="28"/>
        </w:rPr>
        <w:t xml:space="preserve">Кодекса). В соответствии со статьей 128 Кодекса оплата работы в праздничные и выходные дни производится не ниже чем в двойном размере, исходя из дневной (часовой) ставки работника. </w:t>
      </w:r>
    </w:p>
    <w:p>
      <w:pPr>
        <w:spacing w:after="0"/>
        <w:ind w:left="0"/>
        <w:jc w:val="both"/>
      </w:pPr>
      <w:r>
        <w:rPr>
          <w:rFonts w:ascii="Times New Roman"/>
          <w:b w:val="false"/>
          <w:i w:val="false"/>
          <w:color w:val="000000"/>
          <w:sz w:val="28"/>
        </w:rPr>
        <w:t xml:space="preserve">
      В настоящее время трудовые отношения между работником и работодателем могут быть урегулированы посредством заключения отраслевых соглашений между профессиональными объединениями и работодателями, согласно которым могут быть установлены дополнительные социальные гарантии. </w:t>
      </w:r>
    </w:p>
    <w:p>
      <w:pPr>
        <w:spacing w:after="0"/>
        <w:ind w:left="0"/>
        <w:jc w:val="both"/>
      </w:pPr>
      <w:r>
        <w:rPr>
          <w:rFonts w:ascii="Times New Roman"/>
          <w:b w:val="false"/>
          <w:i w:val="false"/>
          <w:color w:val="000000"/>
          <w:sz w:val="28"/>
        </w:rPr>
        <w:t xml:space="preserve">
      В результате проводимой государственной политики в области оплаты труда создана правовая база, которая позволяет организациям исходя из своей организационно-правовой формы в условиях рыночной экономики решать вопросы оплаты труда в ходе социального диалога посредством принятия коллективных договоров и отраслевых соглашений. </w:t>
      </w:r>
    </w:p>
    <w:p>
      <w:pPr>
        <w:spacing w:after="0"/>
        <w:ind w:left="0"/>
        <w:jc w:val="both"/>
      </w:pPr>
      <w:r>
        <w:rPr>
          <w:rFonts w:ascii="Times New Roman"/>
          <w:b w:val="false"/>
          <w:i w:val="false"/>
          <w:color w:val="000000"/>
          <w:sz w:val="28"/>
        </w:rPr>
        <w:t xml:space="preserve">
      Таким образом, в Республике Казахстан уровень оплаты труда определяется в зависимости от количества, качества и сложности выполняемой работы, с учетом доплат и надбавок за условия труда (в том числе за работу в праздничные дни), поощрительных выплат, без какой-либо дискриминации, в том числе по признакам пола. </w:t>
      </w:r>
    </w:p>
    <w:p>
      <w:pPr>
        <w:spacing w:after="0"/>
        <w:ind w:left="0"/>
        <w:jc w:val="both"/>
      </w:pPr>
      <w:r>
        <w:rPr>
          <w:rFonts w:ascii="Times New Roman"/>
          <w:b w:val="false"/>
          <w:i w:val="false"/>
          <w:color w:val="000000"/>
          <w:sz w:val="28"/>
        </w:rPr>
        <w:t xml:space="preserve">
      Объективно различие в заработной плате между мужчинами и женщинами зависит от занимаемой должности, выполняемой работы (сложности, качества и конечных результатов), требующей определенного уровня квалификации и подготовки от работника, а не по гендерному признаку. </w:t>
      </w:r>
    </w:p>
    <w:p>
      <w:pPr>
        <w:spacing w:after="0"/>
        <w:ind w:left="0"/>
        <w:jc w:val="both"/>
      </w:pPr>
      <w:r>
        <w:rPr>
          <w:rFonts w:ascii="Times New Roman"/>
          <w:b w:val="false"/>
          <w:i w:val="false"/>
          <w:color w:val="000000"/>
          <w:sz w:val="28"/>
        </w:rPr>
        <w:t xml:space="preserve">
      Распределение численности женщин по размерам начисленной заработной платы в целом по республике за 2006 год показывает, что наибольшее количество женщин (383370 человек или 32 % от общей численности женщин) получают заработную плату в пределах от 15001 тенге до 25000 тенге. Большая часть из них работает в сфере образования (148229 человек или 33,4 % от численности женщин, занятых в данной сфере) и здравоохранения (95904 человека - 45,2 % от численности женщин, занятых в данной сфере). Таким образом, различия в оплате труда женщин и мужчин наблюдаются в "не женских" отраслях экономики (строительство, транспорт и связь). </w:t>
      </w:r>
    </w:p>
    <w:p>
      <w:pPr>
        <w:spacing w:after="0"/>
        <w:ind w:left="0"/>
        <w:jc w:val="both"/>
      </w:pPr>
      <w:r>
        <w:rPr>
          <w:rFonts w:ascii="Times New Roman"/>
          <w:b w:val="false"/>
          <w:i w:val="false"/>
          <w:color w:val="000000"/>
          <w:sz w:val="28"/>
        </w:rPr>
        <w:t xml:space="preserve">
      Вместе с этим, Правительством Республики Казахстан проводится работа по повышению уровня оплаты труда работников бюджетной сферы (образования, здравоохранения и социальных услуг), в которых преимущественно заняты женщины. </w:t>
      </w:r>
    </w:p>
    <w:p>
      <w:pPr>
        <w:spacing w:after="0"/>
        <w:ind w:left="0"/>
        <w:jc w:val="both"/>
      </w:pPr>
      <w:r>
        <w:rPr>
          <w:rFonts w:ascii="Times New Roman"/>
          <w:b w:val="false"/>
          <w:i w:val="false"/>
          <w:color w:val="000000"/>
          <w:sz w:val="28"/>
        </w:rPr>
        <w:t xml:space="preserve">
      Кроме того, в Кодексе введено понятие и механизм установления минимального стандарта оплаты труда (МСОТ). </w:t>
      </w:r>
    </w:p>
    <w:p>
      <w:pPr>
        <w:spacing w:after="0"/>
        <w:ind w:left="0"/>
        <w:jc w:val="both"/>
      </w:pPr>
      <w:r>
        <w:rPr>
          <w:rFonts w:ascii="Times New Roman"/>
          <w:b w:val="false"/>
          <w:i w:val="false"/>
          <w:color w:val="000000"/>
          <w:sz w:val="28"/>
        </w:rPr>
        <w:t xml:space="preserve">
      МСОТ является минимальным размером заработной платы работника, занятого на тяжелых (особо тяжелых) работах, работах с вредными (особо вредными), опасными условиями труда, включающий в себя минимальный набор продуктов питания, товаров и услуг, необходимый для восстановления жизненных сил и энергии работника, подвергающегося в процессе работы воздействию вредных и (или) опасных производственных факторов. </w:t>
      </w:r>
    </w:p>
    <w:p>
      <w:pPr>
        <w:spacing w:after="0"/>
        <w:ind w:left="0"/>
        <w:jc w:val="both"/>
      </w:pPr>
      <w:r>
        <w:rPr>
          <w:rFonts w:ascii="Times New Roman"/>
          <w:b w:val="false"/>
          <w:i w:val="false"/>
          <w:color w:val="000000"/>
          <w:sz w:val="28"/>
        </w:rPr>
        <w:t xml:space="preserve">
      При этом МСОТ определяется из расчета минимального размера месячной заработной платы, установленного законом Республики Казахстан о республиканском бюджете на соответствующий год, и повышающих отраслевых коэффициентов, определяемых отраслевым соглашением и утверждаемых Правительством Республики Казахстан. </w:t>
      </w:r>
    </w:p>
    <w:p>
      <w:pPr>
        <w:spacing w:after="0"/>
        <w:ind w:left="0"/>
        <w:jc w:val="both"/>
      </w:pPr>
      <w:r>
        <w:rPr>
          <w:rFonts w:ascii="Times New Roman"/>
          <w:b w:val="false"/>
          <w:i w:val="false"/>
          <w:color w:val="000000"/>
          <w:sz w:val="28"/>
        </w:rPr>
        <w:t xml:space="preserve">
      Таким образом, МСОТ является результатом совместного согласования интересов сторон трудовых отношений. На сегодняшний день предусмотрена возможность отраслевого регулирования этих вопросов через заключение отраслевых соглашений, что в принципе применяется на отраслевом уровне. </w:t>
      </w:r>
    </w:p>
    <w:bookmarkStart w:name="z44" w:id="43"/>
    <w:p>
      <w:pPr>
        <w:spacing w:after="0"/>
        <w:ind w:left="0"/>
        <w:jc w:val="both"/>
      </w:pPr>
      <w:r>
        <w:rPr>
          <w:rFonts w:ascii="Times New Roman"/>
          <w:b w:val="false"/>
          <w:i w:val="false"/>
          <w:color w:val="000000"/>
          <w:sz w:val="28"/>
        </w:rPr>
        <w:t xml:space="preserve">
      20. Условия безопасности и охраны труда на рабочих местах, предусмотренные индивидуальным трудовым, коллективным договорами и актами работодателя, не должны быть ниже уровня, предусмотренного главой 34 Кодекса. Требования по безопасности и охране труда обязательны для исполнения всеми работодателями и работниками при возникновении между ними трудовых отношений. </w:t>
      </w:r>
    </w:p>
    <w:bookmarkEnd w:id="43"/>
    <w:p>
      <w:pPr>
        <w:spacing w:after="0"/>
        <w:ind w:left="0"/>
        <w:jc w:val="both"/>
      </w:pPr>
      <w:r>
        <w:rPr>
          <w:rFonts w:ascii="Times New Roman"/>
          <w:b w:val="false"/>
          <w:i w:val="false"/>
          <w:color w:val="000000"/>
          <w:sz w:val="28"/>
        </w:rPr>
        <w:t xml:space="preserve">
      Основными принципами в области безопасности и охраны труда являются: </w:t>
      </w:r>
    </w:p>
    <w:p>
      <w:pPr>
        <w:spacing w:after="0"/>
        <w:ind w:left="0"/>
        <w:jc w:val="both"/>
      </w:pPr>
      <w:r>
        <w:rPr>
          <w:rFonts w:ascii="Times New Roman"/>
          <w:b w:val="false"/>
          <w:i w:val="false"/>
          <w:color w:val="000000"/>
          <w:sz w:val="28"/>
        </w:rPr>
        <w:t xml:space="preserve">
      приоритет жизни и здоровья работника по отношению к результатам производственной деятельности; </w:t>
      </w:r>
    </w:p>
    <w:p>
      <w:pPr>
        <w:spacing w:after="0"/>
        <w:ind w:left="0"/>
        <w:jc w:val="both"/>
      </w:pPr>
      <w:r>
        <w:rPr>
          <w:rFonts w:ascii="Times New Roman"/>
          <w:b w:val="false"/>
          <w:i w:val="false"/>
          <w:color w:val="000000"/>
          <w:sz w:val="28"/>
        </w:rPr>
        <w:t xml:space="preserve">
      гарантирование государством защиты прав работников на условия труда, соответствующие требованиям безопасности и охраны труда. </w:t>
      </w:r>
    </w:p>
    <w:p>
      <w:pPr>
        <w:spacing w:after="0"/>
        <w:ind w:left="0"/>
        <w:jc w:val="both"/>
      </w:pPr>
      <w:r>
        <w:rPr>
          <w:rFonts w:ascii="Times New Roman"/>
          <w:b w:val="false"/>
          <w:i w:val="false"/>
          <w:color w:val="000000"/>
          <w:sz w:val="28"/>
        </w:rPr>
        <w:t xml:space="preserve">
      Работодатель обязан обеспечивать безопасные условия труда и принимать меры по предотвращению рисков на рабочих местах и в технологических процессах путем проведения профилактических работ и замены производственного оборудования и технологических процессов на более безопасные. </w:t>
      </w:r>
    </w:p>
    <w:p>
      <w:pPr>
        <w:spacing w:after="0"/>
        <w:ind w:left="0"/>
        <w:jc w:val="both"/>
      </w:pPr>
      <w:r>
        <w:rPr>
          <w:rFonts w:ascii="Times New Roman"/>
          <w:b w:val="false"/>
          <w:i w:val="false"/>
          <w:color w:val="000000"/>
          <w:sz w:val="28"/>
        </w:rPr>
        <w:t xml:space="preserve">
      Информация относительно динамики частоты и характера (источника) профессиональных несчастных случаев, в том числе со смертельным исходом за последние 10 лет указана в диаграммах: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21. Кодексом предусмотрены следующие виды времени отдыха: перерывы в течение рабочего дня (рабочей смены) - перерыв для отдыха и приема пищи; внутрисменные и специальные перерывы; ежедневный (междусменный) отдых; выходные дни (еженедельный непрерывный отдых); праздничные дни; отпуска. </w:t>
      </w:r>
    </w:p>
    <w:bookmarkEnd w:id="4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статьи 101 </w:t>
      </w:r>
      <w:r>
        <w:rPr>
          <w:rFonts w:ascii="Times New Roman"/>
          <w:b w:val="false"/>
          <w:i w:val="false"/>
          <w:color w:val="000000"/>
          <w:sz w:val="28"/>
        </w:rPr>
        <w:t xml:space="preserve">Кодекса оплачиваемый ежегодный трудовой отпуск работникам предоставляется продолжительностью двадцать четыре дня, если большее количество дней не предусмотрено иными нормативными правовыми актами, трудовым, коллективным договорами, актами работодателя. </w:t>
      </w:r>
    </w:p>
    <w:bookmarkStart w:name="z46" w:id="45"/>
    <w:p>
      <w:pPr>
        <w:spacing w:after="0"/>
        <w:ind w:left="0"/>
        <w:jc w:val="left"/>
      </w:pPr>
      <w:r>
        <w:rPr>
          <w:rFonts w:ascii="Times New Roman"/>
          <w:b/>
          <w:i w:val="false"/>
          <w:color w:val="000000"/>
        </w:rPr>
        <w:t xml:space="preserve">   Статья 8 </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обязуются обеспечить: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право каждого человека создавать для осуществления и защиты 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 Пользование указанным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w:t>
      </w:r>
      <w:r>
        <w:rPr>
          <w:rFonts w:ascii="Times New Roman"/>
          <w:b w:val="false"/>
          <w:i/>
          <w:color w:val="000000"/>
          <w:sz w:val="28"/>
        </w:rPr>
        <w:t>порядка</w:t>
      </w:r>
      <w:r>
        <w:rPr>
          <w:rFonts w:ascii="Times New Roman"/>
          <w:b w:val="false"/>
          <w:i/>
          <w:color w:val="000000"/>
          <w:sz w:val="28"/>
        </w:rPr>
        <w:t xml:space="preserve"> или для ограждения прав и свобод других;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право профессиональных союзов образовывать национальные федерации или конфедерации и право этих последних основывать международные профессиональные организации или присоединяться к таковым;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право профессиональных союзов функционировать беспрепятственно без каких-либо ограничений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w:t>
      </w:r>
      <w:r>
        <w:rPr>
          <w:rFonts w:ascii="Times New Roman"/>
          <w:b w:val="false"/>
          <w:i/>
          <w:color w:val="000000"/>
          <w:sz w:val="28"/>
        </w:rPr>
        <w:t>порядка</w:t>
      </w:r>
      <w:r>
        <w:rPr>
          <w:rFonts w:ascii="Times New Roman"/>
          <w:b w:val="false"/>
          <w:i/>
          <w:color w:val="000000"/>
          <w:sz w:val="28"/>
        </w:rPr>
        <w:t xml:space="preserve"> или для ограждения прав и свобод других;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право на забастовки при условии его осуществления в соответствии с законами каждой страны.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Настоящая статья не препятствует введению законных ограничений пользования этими правами для лиц, входящих в состав вооруженных сил, полиции или администрации государства.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Ничто в настоящей статье не дает права государствам, участвующим в </w:t>
      </w:r>
      <w:r>
        <w:rPr>
          <w:rFonts w:ascii="Times New Roman"/>
          <w:b w:val="false"/>
          <w:i/>
          <w:color w:val="000000"/>
          <w:sz w:val="28"/>
        </w:rPr>
        <w:t xml:space="preserve">Конвенции  </w:t>
      </w:r>
      <w:r>
        <w:rPr>
          <w:rFonts w:ascii="Times New Roman"/>
          <w:b w:val="false"/>
          <w:i w:val="false"/>
          <w:color w:val="000000"/>
          <w:sz w:val="28"/>
        </w:rPr>
        <w:t xml:space="preserve">Международной организация труда </w:t>
      </w:r>
      <w:r>
        <w:rPr>
          <w:rFonts w:ascii="Times New Roman"/>
          <w:b w:val="false"/>
          <w:i/>
          <w:color w:val="000000"/>
          <w:sz w:val="28"/>
        </w:rPr>
        <w:t xml:space="preserve">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w:t>
      </w:r>
    </w:p>
    <w:bookmarkStart w:name="z47" w:id="46"/>
    <w:p>
      <w:pPr>
        <w:spacing w:after="0"/>
        <w:ind w:left="0"/>
        <w:jc w:val="both"/>
      </w:pPr>
      <w:r>
        <w:rPr>
          <w:rFonts w:ascii="Times New Roman"/>
          <w:b w:val="false"/>
          <w:i w:val="false"/>
          <w:color w:val="000000"/>
          <w:sz w:val="28"/>
        </w:rPr>
        <w:t xml:space="preserve">
      22. В соответствии с законодательством Республики Казахстан предприниматели и трудящиеся имеют право объединяться в целях координации их предпринимательской деятельности, представления и защиты общих имущественных интересов, представления и защиты трудовых прав, улучшения условий труда, а также для достижения социальных, культурных, научных, образовательных, благотворительных, управленческих целей; защиты прав, законных интересов граждан и организаций; разрешения споров и конфликтов; удовлетворения духовных и иных потребностей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 </w:t>
      </w:r>
    </w:p>
    <w:bookmarkEnd w:id="46"/>
    <w:p>
      <w:pPr>
        <w:spacing w:after="0"/>
        <w:ind w:left="0"/>
        <w:jc w:val="both"/>
      </w:pPr>
      <w:r>
        <w:rPr>
          <w:rFonts w:ascii="Times New Roman"/>
          <w:b w:val="false"/>
          <w:i w:val="false"/>
          <w:color w:val="000000"/>
          <w:sz w:val="28"/>
        </w:rPr>
        <w:t xml:space="preserve">
      Законом Республики Казахстан от 30 декабря 1999 года ратифицирована Конвенция МОТ 1948 года относительно свободы ассоциаций и защиты права на организацию. Данная конвенция устанавливает право всех трудящихся и предпринимателей создавать по своему выбору организации или вступать в такие организации без предварительного на то разрешения, также определяет серию гарантий свободы деятельности организаций, без какого-либо вмешательства со стороны государственных властей. </w:t>
      </w:r>
    </w:p>
    <w:p>
      <w:pPr>
        <w:spacing w:after="0"/>
        <w:ind w:left="0"/>
        <w:jc w:val="both"/>
      </w:pPr>
      <w:r>
        <w:rPr>
          <w:rFonts w:ascii="Times New Roman"/>
          <w:b w:val="false"/>
          <w:i w:val="false"/>
          <w:color w:val="000000"/>
          <w:sz w:val="28"/>
        </w:rPr>
        <w:t xml:space="preserve">
      Согласно пункту 2 статьи 5 Конституции все общественные объединения равны перед законом. </w:t>
      </w:r>
    </w:p>
    <w:p>
      <w:pPr>
        <w:spacing w:after="0"/>
        <w:ind w:left="0"/>
        <w:jc w:val="both"/>
      </w:pPr>
      <w:r>
        <w:rPr>
          <w:rFonts w:ascii="Times New Roman"/>
          <w:b w:val="false"/>
          <w:i w:val="false"/>
          <w:color w:val="000000"/>
          <w:sz w:val="28"/>
        </w:rPr>
        <w:t xml:space="preserve">
      Равенство общественных объединений перед законом проявляется в равенстве требований государств к уставам общественных объединений, к порядку их регистрации и прекращении их деятельности. Они все равны во взаимоотношениях как между собой, так и с государственными органами при осуществлении своих прав в общественно-политической и хозяйственной деятельности.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12 </w:t>
      </w:r>
      <w:r>
        <w:rPr>
          <w:rFonts w:ascii="Times New Roman"/>
          <w:b w:val="false"/>
          <w:i w:val="false"/>
          <w:color w:val="000000"/>
          <w:sz w:val="28"/>
        </w:rPr>
        <w:t xml:space="preserve">Закона Республики Казахстан от 31 мая 1996 года "Об общественных объединениях", каждое общественное объединение имеет свой устав, в котором оговариваются предмет и цели деятельности, членство (участие), условие и порядок приобретения и утраты членства, права и обязанности членов (участников) общественного объединения, организационную структуру общественного объединения, организационную структуру общественного объединения и т.д. В уставе могут предусматриваться и иные положения, относящиеся к деятельности общественного объединения,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 xml:space="preserve">статьи 5 </w:t>
      </w:r>
      <w:r>
        <w:rPr>
          <w:rFonts w:ascii="Times New Roman"/>
          <w:b w:val="false"/>
          <w:i w:val="false"/>
          <w:color w:val="000000"/>
          <w:sz w:val="28"/>
        </w:rPr>
        <w:t xml:space="preserve">Конституции Республики Казахстан не допускается незаконное вмешательство государства в дела общественных объединений и общественных объединений в дела государства. </w:t>
      </w:r>
    </w:p>
    <w:p>
      <w:pPr>
        <w:spacing w:after="0"/>
        <w:ind w:left="0"/>
        <w:jc w:val="both"/>
      </w:pPr>
      <w:r>
        <w:rPr>
          <w:rFonts w:ascii="Times New Roman"/>
          <w:b w:val="false"/>
          <w:i w:val="false"/>
          <w:color w:val="000000"/>
          <w:sz w:val="28"/>
        </w:rPr>
        <w:t xml:space="preserve">
      Всем профессиональным союзам,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апреля 1993 года "О профессиональных союзах" (далее - Закон), предоставляются равные правовые возможности. Воспрепятствование созданию профессионального союза, а равно противодействие его деятельности преследуются по закону. </w:t>
      </w:r>
    </w:p>
    <w:p>
      <w:pPr>
        <w:spacing w:after="0"/>
        <w:ind w:left="0"/>
        <w:jc w:val="both"/>
      </w:pPr>
      <w:r>
        <w:rPr>
          <w:rFonts w:ascii="Times New Roman"/>
          <w:b w:val="false"/>
          <w:i w:val="false"/>
          <w:color w:val="000000"/>
          <w:sz w:val="28"/>
        </w:rPr>
        <w:t xml:space="preserve">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законодательством. Запрещается обусловливать прием на работу, продвижение по работе, а также увольнение трудящихся по причине принадлежности к определенному профсоюзу, вступлением или выходом из него (статья 7 Закона). </w:t>
      </w:r>
    </w:p>
    <w:p>
      <w:pPr>
        <w:spacing w:after="0"/>
        <w:ind w:left="0"/>
        <w:jc w:val="both"/>
      </w:pPr>
      <w:r>
        <w:rPr>
          <w:rFonts w:ascii="Times New Roman"/>
          <w:b w:val="false"/>
          <w:i w:val="false"/>
          <w:color w:val="000000"/>
          <w:sz w:val="28"/>
        </w:rPr>
        <w:t xml:space="preserve">
      Правоспособность профессионального союза как юридического лица возникает с момента регистрации.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110 </w:t>
      </w:r>
      <w:r>
        <w:rPr>
          <w:rFonts w:ascii="Times New Roman"/>
          <w:b w:val="false"/>
          <w:i w:val="false"/>
          <w:color w:val="000000"/>
          <w:sz w:val="28"/>
        </w:rPr>
        <w:t xml:space="preserve">Гражданского Кодекса Республики Казахстан юридические лица могут добровольно объединяться в ассоциации (союзы). </w:t>
      </w:r>
    </w:p>
    <w:p>
      <w:pPr>
        <w:spacing w:after="0"/>
        <w:ind w:left="0"/>
        <w:jc w:val="both"/>
      </w:pPr>
      <w:r>
        <w:rPr>
          <w:rFonts w:ascii="Times New Roman"/>
          <w:b w:val="false"/>
          <w:i w:val="false"/>
          <w:color w:val="000000"/>
          <w:sz w:val="28"/>
        </w:rPr>
        <w:t xml:space="preserve">
      Объединения профсоюзов в Республике Казахстан представлены Федерацией профсоюзов Республики Казахстан, Конфедерацией труда Казахстана, Конфедерацией свободных профсоюзов, имеющие основную цель - обеспечение защиты интересов трудящихся. </w:t>
      </w:r>
    </w:p>
    <w:p>
      <w:pPr>
        <w:spacing w:after="0"/>
        <w:ind w:left="0"/>
        <w:jc w:val="both"/>
      </w:pPr>
      <w:r>
        <w:rPr>
          <w:rFonts w:ascii="Times New Roman"/>
          <w:b w:val="false"/>
          <w:i w:val="false"/>
          <w:color w:val="000000"/>
          <w:sz w:val="28"/>
        </w:rPr>
        <w:t xml:space="preserve">
      Федерация профсоюзов Республики Казахстан в январе 1997 года в соответствии с Гражданским кодексом приобрела статус союза общественных объединений - юридических лиц. В федерацию входят 26 республиканских отраслевых профессиональных союзов, 14 областных профобъединений. Численность членов профсоюзов составляет 2 млн. 45 тысяч человек. </w:t>
      </w:r>
    </w:p>
    <w:p>
      <w:pPr>
        <w:spacing w:after="0"/>
        <w:ind w:left="0"/>
        <w:jc w:val="both"/>
      </w:pPr>
      <w:r>
        <w:rPr>
          <w:rFonts w:ascii="Times New Roman"/>
          <w:b w:val="false"/>
          <w:i w:val="false"/>
          <w:color w:val="000000"/>
          <w:sz w:val="28"/>
        </w:rPr>
        <w:t xml:space="preserve">
      В Конфедерацию свободных профсоюзов Казахстана входят 1 отраслевой профсоюз, 9 областных профобъединений. </w:t>
      </w:r>
    </w:p>
    <w:p>
      <w:pPr>
        <w:spacing w:after="0"/>
        <w:ind w:left="0"/>
        <w:jc w:val="both"/>
      </w:pPr>
      <w:r>
        <w:rPr>
          <w:rFonts w:ascii="Times New Roman"/>
          <w:b w:val="false"/>
          <w:i w:val="false"/>
          <w:color w:val="000000"/>
          <w:sz w:val="28"/>
        </w:rPr>
        <w:t xml:space="preserve">
      Федерация профсоюзов Республики Казахстан, Конфедерация свободных профсоюзов, Конфедерация труда Казахстана представляют собой организованную структуру и имеют достаточные полномочия для защиты прав работников, осуществляют представительство в государственных органах, общественных и иных организациях, в том числе зарубежных, в интересах работников, оказывают практическую и консультативную помощь членам своих объединений.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статей 298 </w:t>
      </w:r>
      <w:r>
        <w:rPr>
          <w:rFonts w:ascii="Times New Roman"/>
          <w:b w:val="false"/>
          <w:i w:val="false"/>
          <w:color w:val="000000"/>
          <w:sz w:val="28"/>
        </w:rPr>
        <w:t xml:space="preserve">Кодекса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 </w:t>
      </w:r>
    </w:p>
    <w:p>
      <w:pPr>
        <w:spacing w:after="0"/>
        <w:ind w:left="0"/>
        <w:jc w:val="both"/>
      </w:pPr>
      <w:r>
        <w:rPr>
          <w:rFonts w:ascii="Times New Roman"/>
          <w:b w:val="false"/>
          <w:i w:val="false"/>
          <w:color w:val="000000"/>
          <w:sz w:val="28"/>
        </w:rPr>
        <w:t xml:space="preserve">
      Решение о проведении забастовки принимается на собрании (конференции) работников (их представителей) при наличии не менее половины от общего числа работников организации и считается принятым, если за него проголосовало не менее двух третей голосов участников собрания (конференции). </w:t>
      </w:r>
    </w:p>
    <w:p>
      <w:pPr>
        <w:spacing w:after="0"/>
        <w:ind w:left="0"/>
        <w:jc w:val="both"/>
      </w:pPr>
      <w:r>
        <w:rPr>
          <w:rFonts w:ascii="Times New Roman"/>
          <w:b w:val="false"/>
          <w:i w:val="false"/>
          <w:color w:val="000000"/>
          <w:sz w:val="28"/>
        </w:rPr>
        <w:t xml:space="preserve">
      Участие в забастовке является добровольным. Никто не может быть принужден к участию или отказу от участия в забастовке.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p>
      <w:pPr>
        <w:spacing w:after="0"/>
        <w:ind w:left="0"/>
        <w:jc w:val="both"/>
      </w:pPr>
      <w:r>
        <w:rPr>
          <w:rFonts w:ascii="Times New Roman"/>
          <w:b w:val="false"/>
          <w:i w:val="false"/>
          <w:color w:val="000000"/>
          <w:sz w:val="28"/>
        </w:rPr>
        <w:t xml:space="preserve">
      Работодатель, объединение работодателей (их представители) должны быть письменно предупреждены уполномоченным органом о начале забастовки и возможной ее продолжительности не позднее чем за пятнадцать календарных дней до ее объявления. </w:t>
      </w:r>
    </w:p>
    <w:p>
      <w:pPr>
        <w:spacing w:after="0"/>
        <w:ind w:left="0"/>
        <w:jc w:val="both"/>
      </w:pPr>
      <w:r>
        <w:rPr>
          <w:rFonts w:ascii="Times New Roman"/>
          <w:b w:val="false"/>
          <w:i w:val="false"/>
          <w:color w:val="000000"/>
          <w:sz w:val="28"/>
        </w:rPr>
        <w:t xml:space="preserve">
      Организация или участие в забастовках не может рассматриваться как нарушение работником трудовой дисциплины и повлечь применение мер дисциплинарного воздействия, предусмотренных Кодексом. </w:t>
      </w:r>
    </w:p>
    <w:p>
      <w:pPr>
        <w:spacing w:after="0"/>
        <w:ind w:left="0"/>
        <w:jc w:val="both"/>
      </w:pPr>
      <w:r>
        <w:rPr>
          <w:rFonts w:ascii="Times New Roman"/>
          <w:b w:val="false"/>
          <w:i w:val="false"/>
          <w:color w:val="000000"/>
          <w:sz w:val="28"/>
        </w:rPr>
        <w:t xml:space="preserve">
      На время забастовки за работником сохраняются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 </w:t>
      </w:r>
    </w:p>
    <w:p>
      <w:pPr>
        <w:spacing w:after="0"/>
        <w:ind w:left="0"/>
        <w:jc w:val="both"/>
      </w:pPr>
      <w:r>
        <w:rPr>
          <w:rFonts w:ascii="Times New Roman"/>
          <w:b w:val="false"/>
          <w:i w:val="false"/>
          <w:color w:val="000000"/>
          <w:sz w:val="28"/>
        </w:rPr>
        <w:t xml:space="preserve">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 </w:t>
      </w:r>
    </w:p>
    <w:bookmarkStart w:name="z48" w:id="47"/>
    <w:p>
      <w:pPr>
        <w:spacing w:after="0"/>
        <w:ind w:left="0"/>
        <w:jc w:val="both"/>
      </w:pPr>
      <w:r>
        <w:rPr>
          <w:rFonts w:ascii="Times New Roman"/>
          <w:b w:val="false"/>
          <w:i w:val="false"/>
          <w:color w:val="000000"/>
          <w:sz w:val="28"/>
        </w:rPr>
        <w:t xml:space="preserve">
      23. Военнослужащие, работники органов национальной безопасности, правоохранительных органов и судьи, согласно пункту 2  </w:t>
      </w:r>
      <w:r>
        <w:rPr>
          <w:rFonts w:ascii="Times New Roman"/>
          <w:b w:val="false"/>
          <w:i w:val="false"/>
          <w:color w:val="000000"/>
          <w:sz w:val="28"/>
        </w:rPr>
        <w:t xml:space="preserve">статьи 23 </w:t>
      </w:r>
      <w:r>
        <w:rPr>
          <w:rFonts w:ascii="Times New Roman"/>
          <w:b w:val="false"/>
          <w:i w:val="false"/>
          <w:color w:val="000000"/>
          <w:sz w:val="28"/>
        </w:rPr>
        <w:t xml:space="preserve">Конституции Республики Казахстан, не должны состоять в партиях и профессиональных союзах, выступать в поддержку каких-либо политических партий. </w:t>
      </w:r>
    </w:p>
    <w:bookmarkEnd w:id="47"/>
    <w:p>
      <w:pPr>
        <w:spacing w:after="0"/>
        <w:ind w:left="0"/>
        <w:jc w:val="both"/>
      </w:pPr>
      <w:r>
        <w:rPr>
          <w:rFonts w:ascii="Times New Roman"/>
          <w:b w:val="false"/>
          <w:i w:val="false"/>
          <w:color w:val="000000"/>
          <w:sz w:val="28"/>
        </w:rPr>
        <w:t xml:space="preserve">
      Их особый правовой статус в системе органов государства, специфичность функций и рода деятельности обуславливают необходимость данного конституционного ограничения. </w:t>
      </w:r>
    </w:p>
    <w:bookmarkStart w:name="z49" w:id="48"/>
    <w:p>
      <w:pPr>
        <w:spacing w:after="0"/>
        <w:ind w:left="0"/>
        <w:jc w:val="both"/>
      </w:pPr>
      <w:r>
        <w:rPr>
          <w:rFonts w:ascii="Times New Roman"/>
          <w:b w:val="false"/>
          <w:i w:val="false"/>
          <w:color w:val="000000"/>
          <w:sz w:val="28"/>
        </w:rPr>
        <w:t xml:space="preserve">
      Термин "правоохранительные органы" - подразумевает государственные органы, основной функцией которых является охрана законности и правопорядка, защита прав и свобод человека, борьба с преступностью. </w:t>
      </w:r>
    </w:p>
    <w:bookmarkEnd w:id="48"/>
    <w:p>
      <w:pPr>
        <w:spacing w:after="0"/>
        <w:ind w:left="0"/>
        <w:jc w:val="both"/>
      </w:pPr>
      <w:r>
        <w:rPr>
          <w:rFonts w:ascii="Times New Roman"/>
          <w:b w:val="false"/>
          <w:i w:val="false"/>
          <w:color w:val="000000"/>
          <w:sz w:val="28"/>
        </w:rPr>
        <w:t xml:space="preserve">
      К работникам правоохранительных органов относятся лица, состоящие на службе в органах внутренних дел, уголовно-исполнительной системы, финансовой полиции, государственной противопожарной службе, таможенных органах, органах прокуратуры Республики Казахстан, осуществляющие правоохранительную деятельность в соответствии с законами Республики Казахстан. </w:t>
      </w:r>
    </w:p>
    <w:bookmarkStart w:name="z50" w:id="49"/>
    <w:p>
      <w:pPr>
        <w:spacing w:after="0"/>
        <w:ind w:left="0"/>
        <w:jc w:val="left"/>
      </w:pPr>
      <w:r>
        <w:rPr>
          <w:rFonts w:ascii="Times New Roman"/>
          <w:b/>
          <w:i w:val="false"/>
          <w:color w:val="000000"/>
        </w:rPr>
        <w:t xml:space="preserve">   Статья 9 </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право каждого человека на социальное обеспечение, включая социальное страхование. </w:t>
      </w:r>
    </w:p>
    <w:bookmarkStart w:name="z51" w:id="50"/>
    <w:p>
      <w:pPr>
        <w:spacing w:after="0"/>
        <w:ind w:left="0"/>
        <w:jc w:val="both"/>
      </w:pPr>
      <w:r>
        <w:rPr>
          <w:rFonts w:ascii="Times New Roman"/>
          <w:b w:val="false"/>
          <w:i w:val="false"/>
          <w:color w:val="000000"/>
          <w:sz w:val="28"/>
        </w:rPr>
        <w:t xml:space="preserve">
      24. В связи с реформированием пенсионной системы в республике функционируют: </w:t>
      </w:r>
    </w:p>
    <w:bookmarkEnd w:id="50"/>
    <w:bookmarkStart w:name="z52" w:id="51"/>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солидарная пенсионная система </w:t>
      </w:r>
      <w:r>
        <w:rPr>
          <w:rFonts w:ascii="Times New Roman"/>
          <w:b w:val="false"/>
          <w:i w:val="false"/>
          <w:color w:val="000000"/>
          <w:sz w:val="28"/>
        </w:rPr>
        <w:t xml:space="preserve">- основана за счет средств государственного бюджета пенсионерам, состоявшимся до 1 января 1998 года, а также при достижении общеустановленного пенсионного возраста лицам, выработавшим трудовой стаж не менее шести месяцев по состоянию на 1 января 1998 года; </w:t>
      </w:r>
    </w:p>
    <w:bookmarkEnd w:id="51"/>
    <w:bookmarkStart w:name="z53" w:id="52"/>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смешанная пенсионная система </w:t>
      </w:r>
      <w:r>
        <w:rPr>
          <w:rFonts w:ascii="Times New Roman"/>
          <w:b w:val="false"/>
          <w:i w:val="false"/>
          <w:color w:val="000000"/>
          <w:sz w:val="28"/>
        </w:rPr>
        <w:t xml:space="preserve">- к данной категории относятся пенсионеры, имеющие требуемый для назначения солидарной пенсии стаж, но одновременно, перечислявшие в период своей трудовой деятельности (начиная с 1998 года) отчисления в накопительные пенсионные фонды; </w:t>
      </w:r>
    </w:p>
    <w:bookmarkEnd w:id="52"/>
    <w:bookmarkStart w:name="z54" w:id="53"/>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накопительная пенсионная система </w:t>
      </w:r>
      <w:r>
        <w:rPr>
          <w:rFonts w:ascii="Times New Roman"/>
          <w:b w:val="false"/>
          <w:i w:val="false"/>
          <w:color w:val="000000"/>
          <w:sz w:val="28"/>
        </w:rPr>
        <w:t xml:space="preserve">- основана на установлении прямой взаимосвязи между осуществляемыми взносами и пенсионными выплатами, личной ответственности граждан за материальное обеспечение своей старости. </w:t>
      </w:r>
    </w:p>
    <w:bookmarkEnd w:id="53"/>
    <w:p>
      <w:pPr>
        <w:spacing w:after="0"/>
        <w:ind w:left="0"/>
        <w:jc w:val="both"/>
      </w:pPr>
      <w:r>
        <w:rPr>
          <w:rFonts w:ascii="Times New Roman"/>
          <w:b w:val="false"/>
          <w:i w:val="false"/>
          <w:color w:val="000000"/>
          <w:sz w:val="28"/>
        </w:rPr>
        <w:t xml:space="preserve">
      В соответствии с Программой дальнейшего углубления социальных реформ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ноября 2004 года N 1241, с 2005 года  </w:t>
      </w:r>
      <w:r>
        <w:rPr>
          <w:rFonts w:ascii="Times New Roman"/>
          <w:b w:val="false"/>
          <w:i/>
          <w:color w:val="000000"/>
          <w:sz w:val="28"/>
        </w:rPr>
        <w:t xml:space="preserve">система пенсионного обеспечения стала многоуровневой: </w:t>
      </w:r>
    </w:p>
    <w:bookmarkStart w:name="z55" w:id="54"/>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первый (базовый) уровень </w:t>
      </w:r>
      <w:r>
        <w:rPr>
          <w:rFonts w:ascii="Times New Roman"/>
          <w:b w:val="false"/>
          <w:i w:val="false"/>
          <w:color w:val="000000"/>
          <w:sz w:val="28"/>
        </w:rPr>
        <w:t xml:space="preserve">- государственная базовая пенсионная выплата для всех граждан республики, обеспечивающая реализацию их конституционных прав на получение гарантированной государством социальной выплаты; </w:t>
      </w:r>
    </w:p>
    <w:bookmarkEnd w:id="54"/>
    <w:bookmarkStart w:name="z56" w:id="55"/>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второй (обязательный) уровень </w:t>
      </w:r>
      <w:r>
        <w:rPr>
          <w:rFonts w:ascii="Times New Roman"/>
          <w:b w:val="false"/>
          <w:i w:val="false"/>
          <w:color w:val="000000"/>
          <w:sz w:val="28"/>
        </w:rPr>
        <w:t xml:space="preserve">- пенсии из солидарной системы при наличии трудового стажа до 1 января 1998 года (государственный бюджет) и накопительных пенсионных фондов за счет обязательных пенсионных взносов; </w:t>
      </w:r>
    </w:p>
    <w:bookmarkEnd w:id="55"/>
    <w:bookmarkStart w:name="z57" w:id="56"/>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третий (дополнительный) уровень </w:t>
      </w:r>
      <w:r>
        <w:rPr>
          <w:rFonts w:ascii="Times New Roman"/>
          <w:b w:val="false"/>
          <w:i w:val="false"/>
          <w:color w:val="000000"/>
          <w:sz w:val="28"/>
        </w:rPr>
        <w:t xml:space="preserve">- пенсии за счет добровольных и добровольных профессиональных пенсионных взносов. </w:t>
      </w:r>
    </w:p>
    <w:bookmarkEnd w:id="56"/>
    <w:p>
      <w:pPr>
        <w:spacing w:after="0"/>
        <w:ind w:left="0"/>
        <w:jc w:val="both"/>
      </w:pPr>
      <w:r>
        <w:rPr>
          <w:rFonts w:ascii="Times New Roman"/>
          <w:b w:val="false"/>
          <w:i w:val="false"/>
          <w:color w:val="000000"/>
          <w:sz w:val="28"/>
        </w:rPr>
        <w:t xml:space="preserve">
      Одна из главных задач в солидарной пенсионной системе - эффективное повышение пенсий. </w:t>
      </w:r>
    </w:p>
    <w:p>
      <w:pPr>
        <w:spacing w:after="0"/>
        <w:ind w:left="0"/>
        <w:jc w:val="both"/>
      </w:pPr>
      <w:r>
        <w:rPr>
          <w:rFonts w:ascii="Times New Roman"/>
          <w:b w:val="false"/>
          <w:i w:val="false"/>
          <w:color w:val="000000"/>
          <w:sz w:val="28"/>
        </w:rPr>
        <w:t xml:space="preserve">
      Повышение размеров пенсионных выплат из солидарной пенсионной системы производится в соответствии с нормами пенсионного законодательства ежегодно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В последние годы повышение пенсионных выплат осуществлялось с опережением уровня инфляции. </w:t>
      </w:r>
    </w:p>
    <w:p>
      <w:pPr>
        <w:spacing w:after="0"/>
        <w:ind w:left="0"/>
        <w:jc w:val="both"/>
      </w:pPr>
      <w:r>
        <w:rPr>
          <w:rFonts w:ascii="Times New Roman"/>
          <w:b w:val="false"/>
          <w:i w:val="false"/>
          <w:color w:val="000000"/>
          <w:sz w:val="28"/>
        </w:rPr>
        <w:t xml:space="preserve">
      Так, в 2005 году размеры пенсионных выплат проиндексированы на 7,7 %, в 2006 году на 8 %, в 2007 году на 8 %. </w:t>
      </w:r>
    </w:p>
    <w:p>
      <w:pPr>
        <w:spacing w:after="0"/>
        <w:ind w:left="0"/>
        <w:jc w:val="both"/>
      </w:pPr>
      <w:r>
        <w:rPr>
          <w:rFonts w:ascii="Times New Roman"/>
          <w:b w:val="false"/>
          <w:i w:val="false"/>
          <w:color w:val="000000"/>
          <w:sz w:val="28"/>
        </w:rPr>
        <w:t xml:space="preserve">
      Для обеспечения своевременной реализации прав граждан на пенсионное и социальное обеспечение с 1 января 2007 года выплата пенсий и пособий осуществляется по принципу "месяц в месяц"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2006 года "О внесении изменений и дополнений в некоторые законодательные акты Республики Казахстан по вопросам социального обеспечения"). </w:t>
      </w:r>
    </w:p>
    <w:p>
      <w:pPr>
        <w:spacing w:after="0"/>
        <w:ind w:left="0"/>
        <w:jc w:val="both"/>
      </w:pPr>
      <w:r>
        <w:rPr>
          <w:rFonts w:ascii="Times New Roman"/>
          <w:b w:val="false"/>
          <w:i w:val="false"/>
          <w:color w:val="000000"/>
          <w:sz w:val="28"/>
        </w:rPr>
        <w:t xml:space="preserve">
      По оперативным данным численность получателей солидарной пенсии по состоянию на 1 апреля 2007 года составляет более 1 632,4 тысяч человек. Средний размер пенсионной выплаты по состоянию на 1 апреля 2007 года составляет 10852 тенге с учетом базовой пенсионной выплатой 13852 тенге. </w:t>
      </w:r>
    </w:p>
    <w:p>
      <w:pPr>
        <w:spacing w:after="0"/>
        <w:ind w:left="0"/>
        <w:jc w:val="both"/>
      </w:pPr>
      <w:r>
        <w:rPr>
          <w:rFonts w:ascii="Times New Roman"/>
          <w:b w:val="false"/>
          <w:i w:val="false"/>
          <w:color w:val="000000"/>
          <w:sz w:val="28"/>
        </w:rPr>
        <w:t xml:space="preserve">
      Введение трехуровневой структуры социального обеспечения коснулось не только системы пенсионного обеспечения, но и системы социальной защиты населения при наступлении социальных рисков. </w:t>
      </w:r>
    </w:p>
    <w:p>
      <w:pPr>
        <w:spacing w:after="0"/>
        <w:ind w:left="0"/>
        <w:jc w:val="both"/>
      </w:pPr>
      <w:r>
        <w:rPr>
          <w:rFonts w:ascii="Times New Roman"/>
          <w:b w:val="false"/>
          <w:i w:val="false"/>
          <w:color w:val="000000"/>
          <w:sz w:val="28"/>
        </w:rPr>
        <w:t xml:space="preserve">
      На сегодняшний день в республике действует система социальной защиты, состоящая из: </w:t>
      </w:r>
    </w:p>
    <w:p>
      <w:pPr>
        <w:spacing w:after="0"/>
        <w:ind w:left="0"/>
        <w:jc w:val="both"/>
      </w:pPr>
      <w:r>
        <w:rPr>
          <w:rFonts w:ascii="Times New Roman"/>
          <w:b w:val="false"/>
          <w:i w:val="false"/>
          <w:color w:val="000000"/>
          <w:sz w:val="28"/>
        </w:rPr>
        <w:t xml:space="preserve">
      базовых социальных выплат, гарантированных государством; </w:t>
      </w:r>
    </w:p>
    <w:p>
      <w:pPr>
        <w:spacing w:after="0"/>
        <w:ind w:left="0"/>
        <w:jc w:val="both"/>
      </w:pPr>
      <w:r>
        <w:rPr>
          <w:rFonts w:ascii="Times New Roman"/>
          <w:b w:val="false"/>
          <w:i w:val="false"/>
          <w:color w:val="000000"/>
          <w:sz w:val="28"/>
        </w:rPr>
        <w:t xml:space="preserve">
      обязательного социального страхования; </w:t>
      </w:r>
    </w:p>
    <w:p>
      <w:pPr>
        <w:spacing w:after="0"/>
        <w:ind w:left="0"/>
        <w:jc w:val="both"/>
      </w:pPr>
      <w:r>
        <w:rPr>
          <w:rFonts w:ascii="Times New Roman"/>
          <w:b w:val="false"/>
          <w:i w:val="false"/>
          <w:color w:val="000000"/>
          <w:sz w:val="28"/>
        </w:rPr>
        <w:t xml:space="preserve">
      добровольных накоплений граждан, которые в будущем будут превращены в социальные платежи. </w:t>
      </w:r>
    </w:p>
    <w:p>
      <w:pPr>
        <w:spacing w:after="0"/>
        <w:ind w:left="0"/>
        <w:jc w:val="both"/>
      </w:pPr>
      <w:r>
        <w:rPr>
          <w:rFonts w:ascii="Times New Roman"/>
          <w:b w:val="false"/>
          <w:i w:val="false"/>
          <w:color w:val="000000"/>
          <w:sz w:val="28"/>
        </w:rPr>
        <w:t xml:space="preserve">
      В случае утраты трудоспособности или потери кормильца базовой социальной выплатой являются государственные социальные пособия по инвалидности и потере кормильца, которые предоставляются соответствующим категориям граждан независимо от трудового стажа и заработка. </w:t>
      </w:r>
    </w:p>
    <w:p>
      <w:pPr>
        <w:spacing w:after="0"/>
        <w:ind w:left="0"/>
        <w:jc w:val="both"/>
      </w:pPr>
      <w:r>
        <w:rPr>
          <w:rFonts w:ascii="Times New Roman"/>
          <w:b w:val="false"/>
          <w:i w:val="false"/>
          <w:color w:val="000000"/>
          <w:sz w:val="28"/>
        </w:rPr>
        <w:t xml:space="preserve">
      В соответствии с Программой дальнейшего углубления социальных реформ начато совершенствование системы минимальных государственных социальных стандартов: роль базового социального норматива закреплена за прожиточным минимумом. Так с 1 января 2006 года размеры государственных социальных пособий исчисляются в зависимости от величины прожиточного минимума. </w:t>
      </w:r>
    </w:p>
    <w:p>
      <w:pPr>
        <w:spacing w:after="0"/>
        <w:ind w:left="0"/>
        <w:jc w:val="both"/>
      </w:pPr>
      <w:r>
        <w:rPr>
          <w:rFonts w:ascii="Times New Roman"/>
          <w:b w:val="false"/>
          <w:i w:val="false"/>
          <w:color w:val="000000"/>
          <w:sz w:val="28"/>
        </w:rPr>
        <w:t xml:space="preserve">
      Прожиточный минимум ежегодно определяется законом о республиканском бюджете на соответствующий год.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республиканском бюджете на 2007 год" прожиточный минимум определен в размере 8861 тенге. </w:t>
      </w:r>
    </w:p>
    <w:p>
      <w:pPr>
        <w:spacing w:after="0"/>
        <w:ind w:left="0"/>
        <w:jc w:val="both"/>
      </w:pPr>
      <w:r>
        <w:rPr>
          <w:rFonts w:ascii="Times New Roman"/>
          <w:b w:val="false"/>
          <w:i w:val="false"/>
          <w:color w:val="000000"/>
          <w:sz w:val="28"/>
        </w:rPr>
        <w:t xml:space="preserve">
      С 1 января 2005 года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в республике введена система обязательного социального страхования, основной целью которого является создание дополнительной формы социальной защиты населения путем возмещения части дохода, утраченного в результате возникновения социальных рисков: утраты трудоспособности, потери кормильца и потери работы. </w:t>
      </w:r>
    </w:p>
    <w:p>
      <w:pPr>
        <w:spacing w:after="0"/>
        <w:ind w:left="0"/>
        <w:jc w:val="both"/>
      </w:pPr>
      <w:r>
        <w:rPr>
          <w:rFonts w:ascii="Times New Roman"/>
          <w:b w:val="false"/>
          <w:i w:val="false"/>
          <w:color w:val="000000"/>
          <w:sz w:val="28"/>
        </w:rPr>
        <w:t xml:space="preserve">
      В соответствии с Посланием Главы государства народу Казахстана от 28 февраля 2007 года "Новый Казахстан в новом мире" с 1 января 2008 года, в дополнение к действующему обязательному социальному страхованию, будет введено обязательное социальное страхование беременности, родов и материнства. При этом для принятия мер по увеличению пенсионных накоплений работающей женщины в период ее нахождения в отпуске по беременности, родам и по уходу за ребенком по достижению им возраста одного года из социальных выплат по вновь вводимым социальным рискам будут удерживаться обязательные пенсионные взносы в накопительные пенсионные фонды. </w:t>
      </w:r>
    </w:p>
    <w:p>
      <w:pPr>
        <w:spacing w:after="0"/>
        <w:ind w:left="0"/>
        <w:jc w:val="both"/>
      </w:pPr>
      <w:r>
        <w:rPr>
          <w:rFonts w:ascii="Times New Roman"/>
          <w:b w:val="false"/>
          <w:i w:val="false"/>
          <w:color w:val="000000"/>
          <w:sz w:val="28"/>
        </w:rPr>
        <w:t xml:space="preserve">
      В реализацию Послания Президента Республики Казахстан, озвученного 28 февраля 2007 года, в настоящее время направлен в Парламент проект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 и труда". </w:t>
      </w:r>
    </w:p>
    <w:p>
      <w:pPr>
        <w:spacing w:after="0"/>
        <w:ind w:left="0"/>
        <w:jc w:val="both"/>
      </w:pPr>
      <w:r>
        <w:rPr>
          <w:rFonts w:ascii="Times New Roman"/>
          <w:b w:val="false"/>
          <w:i w:val="false"/>
          <w:color w:val="000000"/>
          <w:sz w:val="28"/>
        </w:rPr>
        <w:t xml:space="preserve">
      Данным проектом Закона предусматривается с 1 января 2008 года: </w:t>
      </w:r>
    </w:p>
    <w:p>
      <w:pPr>
        <w:spacing w:after="0"/>
        <w:ind w:left="0"/>
        <w:jc w:val="both"/>
      </w:pPr>
      <w:r>
        <w:rPr>
          <w:rFonts w:ascii="Times New Roman"/>
          <w:b w:val="false"/>
          <w:i w:val="false"/>
          <w:color w:val="000000"/>
          <w:sz w:val="28"/>
        </w:rPr>
        <w:t xml:space="preserve">
      1) увеличение ограничения на доход, учитываемый для исчисления пенсионных выплат, с 15-ти до 25-кратного месячного расчетного показателя (далее - МРП); </w:t>
      </w:r>
    </w:p>
    <w:p>
      <w:pPr>
        <w:spacing w:after="0"/>
        <w:ind w:left="0"/>
        <w:jc w:val="both"/>
      </w:pPr>
      <w:r>
        <w:rPr>
          <w:rFonts w:ascii="Times New Roman"/>
          <w:b w:val="false"/>
          <w:i w:val="false"/>
          <w:color w:val="000000"/>
          <w:sz w:val="28"/>
        </w:rPr>
        <w:t xml:space="preserve">
      2) повышения размера государственной базовой пенсионной выплаты до уровня 40 % от прожиточного минимума; </w:t>
      </w:r>
    </w:p>
    <w:p>
      <w:pPr>
        <w:spacing w:after="0"/>
        <w:ind w:left="0"/>
        <w:jc w:val="both"/>
      </w:pPr>
      <w:r>
        <w:rPr>
          <w:rFonts w:ascii="Times New Roman"/>
          <w:b w:val="false"/>
          <w:i w:val="false"/>
          <w:color w:val="000000"/>
          <w:sz w:val="28"/>
        </w:rPr>
        <w:t xml:space="preserve">
      3) осуществления индексации размеров пенсионных выплат с опережением прогнозируемого роста индекса потребительских цен на два процента; </w:t>
      </w:r>
    </w:p>
    <w:p>
      <w:pPr>
        <w:spacing w:after="0"/>
        <w:ind w:left="0"/>
        <w:jc w:val="both"/>
      </w:pPr>
      <w:r>
        <w:rPr>
          <w:rFonts w:ascii="Times New Roman"/>
          <w:b w:val="false"/>
          <w:i w:val="false"/>
          <w:color w:val="000000"/>
          <w:sz w:val="28"/>
        </w:rPr>
        <w:t xml:space="preserve">
      4) введение государственное специальное пособие по Списку N 2 в размере 8 МРП для лиц, работавших во вредных и тяжелых производствах; </w:t>
      </w:r>
    </w:p>
    <w:p>
      <w:pPr>
        <w:spacing w:after="0"/>
        <w:ind w:left="0"/>
        <w:jc w:val="both"/>
      </w:pPr>
      <w:r>
        <w:rPr>
          <w:rFonts w:ascii="Times New Roman"/>
          <w:b w:val="false"/>
          <w:i w:val="false"/>
          <w:color w:val="000000"/>
          <w:sz w:val="28"/>
        </w:rPr>
        <w:t xml:space="preserve">
      5) введение обязательного социального страхования социальных рисков на случаи беременности и родов, ухода за ребенком по достижению им возраста одного года для работающих женщин. </w:t>
      </w:r>
    </w:p>
    <w:p>
      <w:pPr>
        <w:spacing w:after="0"/>
        <w:ind w:left="0"/>
        <w:jc w:val="both"/>
      </w:pPr>
      <w:r>
        <w:rPr>
          <w:rFonts w:ascii="Times New Roman"/>
          <w:b w:val="false"/>
          <w:i w:val="false"/>
          <w:color w:val="000000"/>
          <w:sz w:val="28"/>
        </w:rPr>
        <w:t xml:space="preserve">
      Согласно пункту 1  </w:t>
      </w:r>
      <w:r>
        <w:rPr>
          <w:rFonts w:ascii="Times New Roman"/>
          <w:b w:val="false"/>
          <w:i w:val="false"/>
          <w:color w:val="000000"/>
          <w:sz w:val="28"/>
        </w:rPr>
        <w:t xml:space="preserve">статьи 29-2 </w:t>
      </w:r>
      <w:r>
        <w:rPr>
          <w:rFonts w:ascii="Times New Roman"/>
          <w:b w:val="false"/>
          <w:i w:val="false"/>
          <w:color w:val="000000"/>
          <w:sz w:val="28"/>
        </w:rPr>
        <w:t xml:space="preserve">Закона Республики Казахстан "О миграции населения", уполномоченный орган по вопросам социальной защиты населения обеспечивает оралманам: </w:t>
      </w:r>
    </w:p>
    <w:p>
      <w:pPr>
        <w:spacing w:after="0"/>
        <w:ind w:left="0"/>
        <w:jc w:val="both"/>
      </w:pPr>
      <w:r>
        <w:rPr>
          <w:rFonts w:ascii="Times New Roman"/>
          <w:b w:val="false"/>
          <w:i w:val="false"/>
          <w:color w:val="000000"/>
          <w:sz w:val="28"/>
        </w:rPr>
        <w:t xml:space="preserve">
      выплату пенсий в соответствии с законодательством Республики Казахстан или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выплату пособий по инвалидности, по случаю потери кормильца и по возрасту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выплату специальных государственных пособий согласно Закону Республики Казахстан от 5 апреля 1999 года "О специальном государственном пособии в Республике Казахстан". </w:t>
      </w:r>
    </w:p>
    <w:p>
      <w:pPr>
        <w:spacing w:after="0"/>
        <w:ind w:left="0"/>
        <w:jc w:val="both"/>
      </w:pPr>
      <w:r>
        <w:rPr>
          <w:rFonts w:ascii="Times New Roman"/>
          <w:b w:val="false"/>
          <w:i w:val="false"/>
          <w:color w:val="000000"/>
          <w:sz w:val="28"/>
        </w:rPr>
        <w:t xml:space="preserve">
      Наряду с этим, в соответствии с пунктом 1 статьи   </w:t>
      </w:r>
      <w:r>
        <w:rPr>
          <w:rFonts w:ascii="Times New Roman"/>
          <w:b w:val="false"/>
          <w:i w:val="false"/>
          <w:color w:val="000000"/>
          <w:sz w:val="28"/>
        </w:rPr>
        <w:t xml:space="preserve">29-3 </w:t>
      </w:r>
      <w:r>
        <w:rPr>
          <w:rFonts w:ascii="Times New Roman"/>
          <w:b w:val="false"/>
          <w:i w:val="false"/>
          <w:color w:val="000000"/>
          <w:sz w:val="28"/>
        </w:rPr>
        <w:t xml:space="preserve">вышеуказанного Закона, местные исполнительные органы обеспечивают оралманам получение гарантированного объема бесплатной медицинской помощи в соответствии с законодательством Республики Казахстан, оказание государственной адресной социальной помощи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17 июля 2001 года "О государственной адресной социальной помощи". </w:t>
      </w:r>
    </w:p>
    <w:p>
      <w:pPr>
        <w:spacing w:after="0"/>
        <w:ind w:left="0"/>
        <w:jc w:val="both"/>
      </w:pPr>
      <w:r>
        <w:rPr>
          <w:rFonts w:ascii="Times New Roman"/>
          <w:b w:val="false"/>
          <w:i w:val="false"/>
          <w:color w:val="000000"/>
          <w:sz w:val="28"/>
        </w:rPr>
        <w:t xml:space="preserve">
      Проблемы в социальной сфере объясняются тем, что, если ранее государство значительную часть расходов на социальную сферу брало на себя (образование, здравоохранение, социальное обеспечение и т.д.) и, как правило, этими льготами охватывалось все население без учета материального благосостояния граждан, то с переходом к рыночным отношениям, когда оказание социальных услуг стало платным, обострилась и проблема защиты прав в социальной сфере, так как доступ к многим услугам стал невозможен для малоимущих слоев населения. Как следует из обращений, поступающих в адрес Уполномоченного по правам человека, серьезной проблемой, препятствующей решению жалоб инвалидов, является отсутствие на практике эффективных механизмов по обеспечению защиты их прав, бездействие и пассивная позиция государственных органов. Кроме того, продолжают поступать обращения, свидетельствующие о нарушениях прав детей с ограниченными возможностями. </w:t>
      </w:r>
    </w:p>
    <w:p>
      <w:pPr>
        <w:spacing w:after="0"/>
        <w:ind w:left="0"/>
        <w:jc w:val="both"/>
      </w:pPr>
      <w:r>
        <w:rPr>
          <w:rFonts w:ascii="Times New Roman"/>
          <w:b w:val="false"/>
          <w:i w:val="false"/>
          <w:color w:val="000000"/>
          <w:sz w:val="28"/>
        </w:rPr>
        <w:t xml:space="preserve">
      В целях осуществления мониторинга соблюдения прав людей с ограниченными возможностями за период функционирования института Уполномоченный по правам человека посещает все регионы Казахстана. </w:t>
      </w:r>
    </w:p>
    <w:p>
      <w:pPr>
        <w:spacing w:after="0"/>
        <w:ind w:left="0"/>
        <w:jc w:val="both"/>
      </w:pPr>
      <w:r>
        <w:rPr>
          <w:rFonts w:ascii="Times New Roman"/>
          <w:b w:val="false"/>
          <w:i w:val="false"/>
          <w:color w:val="000000"/>
          <w:sz w:val="28"/>
        </w:rPr>
        <w:t xml:space="preserve">
      Основной проблемой функционирования домов-интернатов являются небольшие объемы финансирования, что, в свою очередь негативно отражается на обеспечении учреждений мебелью, специальными приспособлениями, постельными принадлежностями и гигиеническими средствами. </w:t>
      </w:r>
    </w:p>
    <w:p>
      <w:pPr>
        <w:spacing w:after="0"/>
        <w:ind w:left="0"/>
        <w:jc w:val="both"/>
      </w:pPr>
      <w:r>
        <w:rPr>
          <w:rFonts w:ascii="Times New Roman"/>
          <w:b w:val="false"/>
          <w:i w:val="false"/>
          <w:color w:val="000000"/>
          <w:sz w:val="28"/>
        </w:rPr>
        <w:t xml:space="preserve">
      В ходе посещения Уполномоченным по правам человека домов-интернатов проводится анонимное анкетирование, в ходе которого 95 % опекаемых домов-интернатов сообщили, что знают о существовании у них прав и свобод, 5 % - затруднились ответить. О наличии своих прав 70 % подопечных знают от сотрудников учреждения, 25 % - из средств массовой информации, остальные - из других различных источников. </w:t>
      </w:r>
    </w:p>
    <w:p>
      <w:pPr>
        <w:spacing w:after="0"/>
        <w:ind w:left="0"/>
        <w:jc w:val="both"/>
      </w:pPr>
      <w:r>
        <w:rPr>
          <w:rFonts w:ascii="Times New Roman"/>
          <w:b w:val="false"/>
          <w:i w:val="false"/>
          <w:color w:val="000000"/>
          <w:sz w:val="28"/>
        </w:rPr>
        <w:t xml:space="preserve">
      Предпринятые Правительством Республики Казахстан за последние годы значительные меры позволили повысить жизненный уровень получателей пенсионных и социальных выплат. В 2006 году снизилось количество обращений к Уполномоченному по вопросам пенсий, пособий, материальной помощи, компенсаций, социальных льгот, прав инвалидов и военнослужащих, а также по иным вопросам социального обеспечения (6,45 % от общего количества обращений). </w:t>
      </w:r>
    </w:p>
    <w:p>
      <w:pPr>
        <w:spacing w:after="0"/>
        <w:ind w:left="0"/>
        <w:jc w:val="both"/>
      </w:pPr>
      <w:r>
        <w:rPr>
          <w:rFonts w:ascii="Times New Roman"/>
          <w:b w:val="false"/>
          <w:i w:val="false"/>
          <w:color w:val="000000"/>
          <w:sz w:val="28"/>
        </w:rPr>
        <w:t xml:space="preserve">
      В 2007 году расходы на социальное обеспечение и социальную помощь составляют 4,0 % к ВВП (ВВП составляет 12464,1 млрд. тенге, расходы на социальное обеспечение и социальную помощь составляют 503,4 млрд. тенге). </w:t>
      </w:r>
    </w:p>
    <w:p>
      <w:pPr>
        <w:spacing w:after="0"/>
        <w:ind w:left="0"/>
        <w:jc w:val="both"/>
      </w:pPr>
      <w:r>
        <w:rPr>
          <w:rFonts w:ascii="Times New Roman"/>
          <w:b w:val="false"/>
          <w:i w:val="false"/>
          <w:color w:val="000000"/>
          <w:sz w:val="28"/>
        </w:rPr>
        <w:t xml:space="preserve">
      В сравнении с ситуацией 10 лет назад (согласно данным Агентства Республики Казахстан по статистике "Уровень жизни населения в Казахстане" стр. 20 в 1997 году - расходы на социальное обеспечение составляли 1,6 % от ВВП) произошел рост расходов на социальное обеспечение. Это говорит о предпринятых значительных мерах по повышению жизненного уровня пенсионеров и получателей социальных выплат. </w:t>
      </w:r>
    </w:p>
    <w:p>
      <w:pPr>
        <w:spacing w:after="0"/>
        <w:ind w:left="0"/>
        <w:jc w:val="both"/>
      </w:pPr>
      <w:r>
        <w:rPr>
          <w:rFonts w:ascii="Times New Roman"/>
          <w:b w:val="false"/>
          <w:i w:val="false"/>
          <w:color w:val="000000"/>
          <w:sz w:val="28"/>
        </w:rPr>
        <w:t xml:space="preserve">
      В 2007-2009 годах будет продолжена работа по совершенствованию действующего законодательства по вопросам пенсионного и социального обеспечения. </w:t>
      </w:r>
    </w:p>
    <w:bookmarkStart w:name="z58" w:id="57"/>
    <w:p>
      <w:pPr>
        <w:spacing w:after="0"/>
        <w:ind w:left="0"/>
        <w:jc w:val="left"/>
      </w:pPr>
      <w:r>
        <w:rPr>
          <w:rFonts w:ascii="Times New Roman"/>
          <w:b/>
          <w:i w:val="false"/>
          <w:color w:val="000000"/>
        </w:rPr>
        <w:t xml:space="preserve">   Статья 10 </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что: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Семье, являющейся естественной и основной ячейкой общества, должны предоставляться по воз</w:t>
      </w:r>
      <w:r>
        <w:rPr>
          <w:rFonts w:ascii="Times New Roman"/>
          <w:b w:val="false"/>
          <w:i/>
          <w:color w:val="000000"/>
          <w:sz w:val="28"/>
        </w:rPr>
        <w:t xml:space="preserve">можности самая широкая охрана и помощь, в особенности при ее образовании и пока на ее ответственности лежит забота о несамостоятельных детях и их воспитании. Брак должен заключаться по свободному согласию вступающих в брак.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Особая охрана должна предоставляться матерям в течение разумного периода до и после родов.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Дети и подростки должны быть защищены от экономической и социальной эксплуатации. Применение их труда в области, вредной для их нравственности и здоровья или опасной для жизни или могущей повредить их нормальному развитию, должно быть наказуемо по закону. Кроме того, государства должны установить возрастные пределы, ниже которых пользование платным детским трудом запрещается и карается законом. </w:t>
      </w:r>
    </w:p>
    <w:bookmarkStart w:name="z59" w:id="58"/>
    <w:p>
      <w:pPr>
        <w:spacing w:after="0"/>
        <w:ind w:left="0"/>
        <w:jc w:val="both"/>
      </w:pPr>
      <w:r>
        <w:rPr>
          <w:rFonts w:ascii="Times New Roman"/>
          <w:b w:val="false"/>
          <w:i w:val="false"/>
          <w:color w:val="000000"/>
          <w:sz w:val="28"/>
        </w:rPr>
        <w:t xml:space="preserve">
      25. Согласно  </w:t>
      </w:r>
      <w:r>
        <w:rPr>
          <w:rFonts w:ascii="Times New Roman"/>
          <w:b w:val="false"/>
          <w:i w:val="false"/>
          <w:color w:val="000000"/>
          <w:sz w:val="28"/>
        </w:rPr>
        <w:t xml:space="preserve">статье 27 </w:t>
      </w:r>
      <w:r>
        <w:rPr>
          <w:rFonts w:ascii="Times New Roman"/>
          <w:b w:val="false"/>
          <w:i w:val="false"/>
          <w:color w:val="000000"/>
          <w:sz w:val="28"/>
        </w:rPr>
        <w:t xml:space="preserve">Конституции Республики Казахстан брак и семья, материнство, отцовство и детство находятся под защитой государства. Забота о детях и их воспитание являются естественным правом и обязанностью родителей. Совершеннолетние трудоспособные дети обязаны заботиться о нетрудоспособных родителях. </w:t>
      </w:r>
    </w:p>
    <w:bookmarkEnd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от 17 декабря 1998 года "О браке и семье" получают развитие данные конституционные положения. Статья 2 указанного Закона определяет принципы брачно-семейных отношений: добровольность брачного союза мужчины и женщины; равенстве прав супругов в семье; приоритет семейного воспитания детей, заботы об их развитии и благосостоянии; приоритетная защита прав и интересов несовершеннолетних и нетрудоспособных членов семьи. </w:t>
      </w:r>
    </w:p>
    <w:p>
      <w:pPr>
        <w:spacing w:after="0"/>
        <w:ind w:left="0"/>
        <w:jc w:val="both"/>
      </w:pPr>
      <w:r>
        <w:rPr>
          <w:rFonts w:ascii="Times New Roman"/>
          <w:b w:val="false"/>
          <w:i w:val="false"/>
          <w:color w:val="000000"/>
          <w:sz w:val="28"/>
        </w:rPr>
        <w:t xml:space="preserve">
      Признается брак, заключенный только в государственных органах записи актов гражданского состояния.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Права граждан в брачно-семейных отношениях могут быть ограничены только на основании закона и только в той мере, в какой это необходимо в целях защиты здоровья, нравственности, прав и законных интересов членов семьи и иных граждан. </w:t>
      </w:r>
    </w:p>
    <w:p>
      <w:pPr>
        <w:spacing w:after="0"/>
        <w:ind w:left="0"/>
        <w:jc w:val="both"/>
      </w:pPr>
      <w:r>
        <w:rPr>
          <w:rFonts w:ascii="Times New Roman"/>
          <w:b w:val="false"/>
          <w:i w:val="false"/>
          <w:color w:val="000000"/>
          <w:sz w:val="28"/>
        </w:rPr>
        <w:t xml:space="preserve">
      Условиями заключения брака являются взаимное добровольное согласие мужчины и женщины, вступающих в брак, и достижение ими брачного возраста.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188 </w:t>
      </w:r>
      <w:r>
        <w:rPr>
          <w:rFonts w:ascii="Times New Roman"/>
          <w:b w:val="false"/>
          <w:i w:val="false"/>
          <w:color w:val="000000"/>
          <w:sz w:val="28"/>
        </w:rPr>
        <w:t xml:space="preserve">Кодекса, помимо перерыва для отдыха и приема пищи, внутрисменных и специальных перерывов,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 </w:t>
      </w:r>
    </w:p>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xml:space="preserve">
      2) имеющим двух или более детей, - каждый перерыв не менее одного часа. </w:t>
      </w:r>
    </w:p>
    <w:p>
      <w:pPr>
        <w:spacing w:after="0"/>
        <w:ind w:left="0"/>
        <w:jc w:val="both"/>
      </w:pPr>
      <w:r>
        <w:rPr>
          <w:rFonts w:ascii="Times New Roman"/>
          <w:b w:val="false"/>
          <w:i w:val="false"/>
          <w:color w:val="000000"/>
          <w:sz w:val="28"/>
        </w:rPr>
        <w:t xml:space="preserve">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193 </w:t>
      </w:r>
      <w:r>
        <w:rPr>
          <w:rFonts w:ascii="Times New Roman"/>
          <w:b w:val="false"/>
          <w:i w:val="false"/>
          <w:color w:val="000000"/>
          <w:sz w:val="28"/>
        </w:rPr>
        <w:t xml:space="preserve">Кодекса женщинам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отпусков производится суммарно и отпуск предоставляется женщине полностью, независимо от числа дней фактически использованных до родов, с выплатой за эти периоды пособия по беременности и родам за счет средств работодателя, независимо от продолжительности работы в организации. Размер пособия по беременности и родам выплачивается из расчета средней заработной платы. </w:t>
      </w:r>
    </w:p>
    <w:p>
      <w:pPr>
        <w:spacing w:after="0"/>
        <w:ind w:left="0"/>
        <w:jc w:val="both"/>
      </w:pPr>
      <w:r>
        <w:rPr>
          <w:rFonts w:ascii="Times New Roman"/>
          <w:b w:val="false"/>
          <w:i w:val="false"/>
          <w:color w:val="000000"/>
          <w:sz w:val="28"/>
        </w:rPr>
        <w:t xml:space="preserve">
      Женщине (мужчине), усыновившей или удочерившей новорожденных детей непосредственно из родильного дома, предоставляется (одному из родителей) отпуск за период со дня усыновления или удочерения и до истечения пятидесяти шести дней со дня рождения ребенка, с выплатой им в этот период пособия за счет средств работодателя независимо от продолжительности работы в организации. </w:t>
      </w:r>
    </w:p>
    <w:p>
      <w:pPr>
        <w:spacing w:after="0"/>
        <w:ind w:left="0"/>
        <w:jc w:val="both"/>
      </w:pPr>
      <w:r>
        <w:rPr>
          <w:rFonts w:ascii="Times New Roman"/>
          <w:b w:val="false"/>
          <w:i w:val="false"/>
          <w:color w:val="000000"/>
          <w:sz w:val="28"/>
        </w:rPr>
        <w:t xml:space="preserve">
      Кроме отпусков по беременности и родам женщине по ее заявлению предоставляется дополнительный отпуск без сохранения заработной платы по уходу за ребенком до достижения им возраста трех лет. За время дополнительного отпуска сохраняется место работы (должность). </w:t>
      </w:r>
    </w:p>
    <w:p>
      <w:pPr>
        <w:spacing w:after="0"/>
        <w:ind w:left="0"/>
        <w:jc w:val="both"/>
      </w:pPr>
      <w:r>
        <w:rPr>
          <w:rFonts w:ascii="Times New Roman"/>
          <w:b w:val="false"/>
          <w:i w:val="false"/>
          <w:color w:val="000000"/>
          <w:sz w:val="28"/>
        </w:rPr>
        <w:t xml:space="preserve">
      По заявлению женщин (мужчин), усыновивших или удочеривших новорожденных детей непосредственно из родильного дома, предоставляется дополнительный отпуск без сохранения заработной платы по уходу за ребенком до достижения им возраста трех лет, с сохранением за этот период места работы (должности). Этот отпуск может быть использован полностью или по частям в любое время до достижения ребенком возраста трех лет. </w:t>
      </w:r>
    </w:p>
    <w:p>
      <w:pPr>
        <w:spacing w:after="0"/>
        <w:ind w:left="0"/>
        <w:jc w:val="both"/>
      </w:pPr>
      <w:r>
        <w:rPr>
          <w:rFonts w:ascii="Times New Roman"/>
          <w:b w:val="false"/>
          <w:i w:val="false"/>
          <w:color w:val="000000"/>
          <w:sz w:val="28"/>
        </w:rPr>
        <w:t xml:space="preserve">
      Кроме того, современная система социальной поддержки материнства и детства в Казахстане включает в себя: </w:t>
      </w:r>
    </w:p>
    <w:p>
      <w:pPr>
        <w:spacing w:after="0"/>
        <w:ind w:left="0"/>
        <w:jc w:val="both"/>
      </w:pPr>
      <w:r>
        <w:rPr>
          <w:rFonts w:ascii="Times New Roman"/>
          <w:b w:val="false"/>
          <w:i w:val="false"/>
          <w:color w:val="000000"/>
          <w:sz w:val="28"/>
        </w:rPr>
        <w:t xml:space="preserve">
      выплату единовременного государственного пособия в связи с рождением ребенка ( </w:t>
      </w:r>
      <w:r>
        <w:rPr>
          <w:rFonts w:ascii="Times New Roman"/>
          <w:b w:val="false"/>
          <w:i/>
          <w:color w:val="000000"/>
          <w:sz w:val="28"/>
        </w:rPr>
        <w:t>в</w:t>
      </w:r>
      <w:r>
        <w:rPr>
          <w:rFonts w:ascii="Times New Roman"/>
          <w:b w:val="false"/>
          <w:i/>
          <w:color w:val="000000"/>
          <w:sz w:val="28"/>
        </w:rPr>
        <w:t xml:space="preserve"> размере 15-кратного МРП, что составляет в текущем 2007 году 16380 тенге, или 136,5 $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выплату ежемесячного пособия по уходу за ребенком до достижения им возраста одного года для всех семей, независимо от уровня доходов и статуса занятости ( </w:t>
      </w:r>
      <w:r>
        <w:rPr>
          <w:rFonts w:ascii="Times New Roman"/>
          <w:b w:val="false"/>
          <w:i/>
          <w:color w:val="000000"/>
          <w:sz w:val="28"/>
        </w:rPr>
        <w:t>размер</w:t>
      </w:r>
      <w:r>
        <w:rPr>
          <w:rFonts w:ascii="Times New Roman"/>
          <w:b w:val="false"/>
          <w:i/>
          <w:color w:val="000000"/>
          <w:sz w:val="28"/>
        </w:rPr>
        <w:t xml:space="preserve"> ежемесячного пособия дифференцирован в зависимости от числа детей в семье от 3,0 МРП (3276 тенге, 27,3 $) до 4,5 МРП (4914 тенге, 41,0 $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предоставление пособия на детей до 18 лет из малообеспеченных семей  </w:t>
      </w:r>
      <w:r>
        <w:rPr>
          <w:rFonts w:ascii="Times New Roman"/>
          <w:b w:val="false"/>
          <w:i/>
          <w:color w:val="000000"/>
          <w:sz w:val="28"/>
        </w:rPr>
        <w:t>в</w:t>
      </w:r>
      <w:r>
        <w:rPr>
          <w:rFonts w:ascii="Times New Roman"/>
          <w:b w:val="false"/>
          <w:i/>
          <w:color w:val="000000"/>
          <w:sz w:val="28"/>
        </w:rPr>
        <w:t xml:space="preserve"> размере 1 МРП в месяц (1092 тенге, 9,1 $)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выплату ежемесячного специального государственного пособия для многодетных матерей ( </w:t>
      </w:r>
      <w:r>
        <w:rPr>
          <w:rFonts w:ascii="Times New Roman"/>
          <w:b w:val="false"/>
          <w:i/>
          <w:color w:val="000000"/>
          <w:sz w:val="28"/>
        </w:rPr>
        <w:t>4259</w:t>
      </w:r>
      <w:r>
        <w:rPr>
          <w:rFonts w:ascii="Times New Roman"/>
          <w:b w:val="false"/>
          <w:i/>
          <w:color w:val="000000"/>
          <w:sz w:val="28"/>
        </w:rPr>
        <w:t xml:space="preserve"> тенге, 35,5 $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предоставление адресной социальной помощи.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Посланию </w:t>
      </w:r>
      <w:r>
        <w:rPr>
          <w:rFonts w:ascii="Times New Roman"/>
          <w:b w:val="false"/>
          <w:i w:val="false"/>
          <w:color w:val="000000"/>
          <w:sz w:val="28"/>
        </w:rPr>
        <w:t xml:space="preserve">Президента Республики Казахстан от 28 февраля 2007 года с 1 января 2008 года будут увеличены размеры пособий: </w:t>
      </w:r>
    </w:p>
    <w:p>
      <w:pPr>
        <w:spacing w:after="0"/>
        <w:ind w:left="0"/>
        <w:jc w:val="both"/>
      </w:pPr>
      <w:r>
        <w:rPr>
          <w:rFonts w:ascii="Times New Roman"/>
          <w:b w:val="false"/>
          <w:i w:val="false"/>
          <w:color w:val="000000"/>
          <w:sz w:val="28"/>
        </w:rPr>
        <w:t xml:space="preserve">
      в связи с рождением ребенка до 30 МРП (35 040 тенге, 292 $); </w:t>
      </w:r>
    </w:p>
    <w:p>
      <w:pPr>
        <w:spacing w:after="0"/>
        <w:ind w:left="0"/>
        <w:jc w:val="both"/>
      </w:pPr>
      <w:r>
        <w:rPr>
          <w:rFonts w:ascii="Times New Roman"/>
          <w:b w:val="false"/>
          <w:i w:val="false"/>
          <w:color w:val="000000"/>
          <w:sz w:val="28"/>
        </w:rPr>
        <w:t xml:space="preserve">
      по уходу за ребенком - на 2 МРП, следовательно, размер пособия будет варьироваться от 5 МРП (5 840 тенге, 48,7 $) до 6,5 МРП (7 592 тенге, 63,3 $). </w:t>
      </w:r>
    </w:p>
    <w:p>
      <w:pPr>
        <w:spacing w:after="0"/>
        <w:ind w:left="0"/>
        <w:jc w:val="both"/>
      </w:pPr>
      <w:r>
        <w:rPr>
          <w:rFonts w:ascii="Times New Roman"/>
          <w:b w:val="false"/>
          <w:i w:val="false"/>
          <w:color w:val="000000"/>
          <w:sz w:val="28"/>
        </w:rPr>
        <w:t xml:space="preserve">
      В связи с введением с 1 января 2008 года обязательного социального страхования беременности, родов и материнства, лицам, являющимся участниками обязательного социального страхования, будет осуществляться выплата пособий по уходу за ребенком в размере 40 % от среднемесячной заработной платы.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30 </w:t>
      </w:r>
      <w:r>
        <w:rPr>
          <w:rFonts w:ascii="Times New Roman"/>
          <w:b w:val="false"/>
          <w:i w:val="false"/>
          <w:color w:val="000000"/>
          <w:sz w:val="28"/>
        </w:rPr>
        <w:t xml:space="preserve">Кодекса заключение индивидуального трудового договора допускается с лицами, достигшими 16-летнего возраста. С письменного согласия одного из родителей, опекуна, попечителя или усыновителя трудовой договор может быть заключен с: </w:t>
      </w:r>
    </w:p>
    <w:p>
      <w:pPr>
        <w:spacing w:after="0"/>
        <w:ind w:left="0"/>
        <w:jc w:val="both"/>
      </w:pPr>
      <w:r>
        <w:rPr>
          <w:rFonts w:ascii="Times New Roman"/>
          <w:b w:val="false"/>
          <w:i w:val="false"/>
          <w:color w:val="000000"/>
          <w:sz w:val="28"/>
        </w:rPr>
        <w:t xml:space="preserve">
      1) гражданами, достигшими 15 лет, в случаях получения ими среднего образования в общеобразовательном учебном заведении; </w:t>
      </w:r>
    </w:p>
    <w:p>
      <w:pPr>
        <w:spacing w:after="0"/>
        <w:ind w:left="0"/>
        <w:jc w:val="both"/>
      </w:pPr>
      <w:r>
        <w:rPr>
          <w:rFonts w:ascii="Times New Roman"/>
          <w:b w:val="false"/>
          <w:i w:val="false"/>
          <w:color w:val="000000"/>
          <w:sz w:val="28"/>
        </w:rPr>
        <w:t xml:space="preserve">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 обучения; </w:t>
      </w:r>
    </w:p>
    <w:p>
      <w:pPr>
        <w:spacing w:after="0"/>
        <w:ind w:left="0"/>
        <w:jc w:val="both"/>
      </w:pPr>
      <w:r>
        <w:rPr>
          <w:rFonts w:ascii="Times New Roman"/>
          <w:b w:val="false"/>
          <w:i w:val="false"/>
          <w:color w:val="000000"/>
          <w:sz w:val="28"/>
        </w:rPr>
        <w:t xml:space="preserve">
      3) учащимися,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w:t>
      </w:r>
    </w:p>
    <w:p>
      <w:pPr>
        <w:spacing w:after="0"/>
        <w:ind w:left="0"/>
        <w:jc w:val="both"/>
      </w:pPr>
      <w:r>
        <w:rPr>
          <w:rFonts w:ascii="Times New Roman"/>
          <w:b w:val="false"/>
          <w:i w:val="false"/>
          <w:color w:val="000000"/>
          <w:sz w:val="28"/>
        </w:rPr>
        <w:t xml:space="preserve">
      В таких случаях, наряду с несовершеннолетним, трудовой договор должен подписываться одним из его родителей, опекуном, попечителем или усыновителем.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статьей 179 </w:t>
      </w:r>
      <w:r>
        <w:rPr>
          <w:rFonts w:ascii="Times New Roman"/>
          <w:b w:val="false"/>
          <w:i w:val="false"/>
          <w:color w:val="000000"/>
          <w:sz w:val="28"/>
        </w:rPr>
        <w:t xml:space="preserve">Кодекса запрещается применение труда работников моложе 18 лет на тяжелых работах, работах с вредными (особо вредными) и (или) опасными условиями труда, а также на работах,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 </w:t>
      </w:r>
    </w:p>
    <w:p>
      <w:pPr>
        <w:spacing w:after="0"/>
        <w:ind w:left="0"/>
        <w:jc w:val="both"/>
      </w:pPr>
      <w:r>
        <w:rPr>
          <w:rFonts w:ascii="Times New Roman"/>
          <w:b w:val="false"/>
          <w:i w:val="false"/>
          <w:color w:val="000000"/>
          <w:sz w:val="28"/>
        </w:rPr>
        <w:t xml:space="preserve">
      Кодексом предусмотрено, что с работниками, не достигшими восемнадцатилетнего возраста, трудовые договоры заключаются только после обязательного предварительного медицинского осмотра. В дальнейшем такие работники до достижения восемнадцатилетнего возраста ежегодно подлежат обязательному медицинскому осмотру. </w:t>
      </w:r>
    </w:p>
    <w:p>
      <w:pPr>
        <w:spacing w:after="0"/>
        <w:ind w:left="0"/>
        <w:jc w:val="both"/>
      </w:pPr>
      <w:r>
        <w:rPr>
          <w:rFonts w:ascii="Times New Roman"/>
          <w:b w:val="false"/>
          <w:i w:val="false"/>
          <w:color w:val="000000"/>
          <w:sz w:val="28"/>
        </w:rPr>
        <w:t xml:space="preserve">
      Для них, устанавливается сокращенная продолжительность рабочего времени: </w:t>
      </w:r>
    </w:p>
    <w:p>
      <w:pPr>
        <w:spacing w:after="0"/>
        <w:ind w:left="0"/>
        <w:jc w:val="both"/>
      </w:pPr>
      <w:r>
        <w:rPr>
          <w:rFonts w:ascii="Times New Roman"/>
          <w:b w:val="false"/>
          <w:i w:val="false"/>
          <w:color w:val="000000"/>
          <w:sz w:val="28"/>
        </w:rPr>
        <w:t xml:space="preserve">
      1) для работников в возрасте от четырнадцати до шестнадцати лет - не более 24 часов в неделю; </w:t>
      </w:r>
    </w:p>
    <w:p>
      <w:pPr>
        <w:spacing w:after="0"/>
        <w:ind w:left="0"/>
        <w:jc w:val="both"/>
      </w:pPr>
      <w:r>
        <w:rPr>
          <w:rFonts w:ascii="Times New Roman"/>
          <w:b w:val="false"/>
          <w:i w:val="false"/>
          <w:color w:val="000000"/>
          <w:sz w:val="28"/>
        </w:rPr>
        <w:t xml:space="preserve">
      2) от шестнадцати до восемнадцати лет - не более 36 часов в неделю; </w:t>
      </w:r>
    </w:p>
    <w:p>
      <w:pPr>
        <w:spacing w:after="0"/>
        <w:ind w:left="0"/>
        <w:jc w:val="both"/>
      </w:pPr>
      <w:r>
        <w:rPr>
          <w:rFonts w:ascii="Times New Roman"/>
          <w:b w:val="false"/>
          <w:i w:val="false"/>
          <w:color w:val="000000"/>
          <w:sz w:val="28"/>
        </w:rPr>
        <w:t xml:space="preserve">
      3) для учащихся организаций образования, совмещающих в течение учебного года учебу с работой, в возрасте от четырнадцати до шестнадцати лет - 2,5 часа в день, в возрасте от шестнадцати до восемнадцати лет - 3,5 часа в день. </w:t>
      </w:r>
    </w:p>
    <w:p>
      <w:pPr>
        <w:spacing w:after="0"/>
        <w:ind w:left="0"/>
        <w:jc w:val="both"/>
      </w:pPr>
      <w:r>
        <w:rPr>
          <w:rFonts w:ascii="Times New Roman"/>
          <w:b w:val="false"/>
          <w:i w:val="false"/>
          <w:color w:val="000000"/>
          <w:sz w:val="28"/>
        </w:rPr>
        <w:t xml:space="preserve">
      Законом Республики Казахстан от 26 декабря 2002 года ратифицирована Конвенция Международной Организации Труда (далее МОТ) о запрещении и немедленных мерах по искоренению наихудших форм детского труда. </w:t>
      </w:r>
    </w:p>
    <w:p>
      <w:pPr>
        <w:spacing w:after="0"/>
        <w:ind w:left="0"/>
        <w:jc w:val="both"/>
      </w:pPr>
      <w:r>
        <w:rPr>
          <w:rFonts w:ascii="Times New Roman"/>
          <w:b w:val="false"/>
          <w:i w:val="false"/>
          <w:color w:val="000000"/>
          <w:sz w:val="28"/>
        </w:rPr>
        <w:t xml:space="preserve">
      В целях реализации обязательств, принятых Республикой Казахстан в связи с ратификацией данной Конвенции, Правительством Республики Казахстан с привлечением представителей работодателей и профсоюзов, а также неправительственных организаций определены мероприятия по искоренению наихудших форм детского труда в Казахстане. </w:t>
      </w:r>
    </w:p>
    <w:p>
      <w:pPr>
        <w:spacing w:after="0"/>
        <w:ind w:left="0"/>
        <w:jc w:val="both"/>
      </w:pPr>
      <w:r>
        <w:rPr>
          <w:rFonts w:ascii="Times New Roman"/>
          <w:b w:val="false"/>
          <w:i w:val="false"/>
          <w:color w:val="000000"/>
          <w:sz w:val="28"/>
        </w:rPr>
        <w:t xml:space="preserve">
      В 2005 году начата реализация трехлетней Программы МОТ по искоренению детского труда (ИПЕК). 26 декабря 2005 года утвержден Совместный план работы в рамках регионального проекта МОТ по искоренению наихудших форм детского труда и реализации международной Конвенции МОТ N 182 в Республике Казахстан. </w:t>
      </w:r>
    </w:p>
    <w:p>
      <w:pPr>
        <w:spacing w:after="0"/>
        <w:ind w:left="0"/>
        <w:jc w:val="both"/>
      </w:pPr>
      <w:r>
        <w:rPr>
          <w:rFonts w:ascii="Times New Roman"/>
          <w:b w:val="false"/>
          <w:i w:val="false"/>
          <w:color w:val="000000"/>
          <w:sz w:val="28"/>
        </w:rPr>
        <w:t xml:space="preserve">
      Приказом Министра труда и социальной защиты населения Республики Казахстан от 31 марта 2006 года N 73-п образован Национальный Координационный совет по борьбе с наихудшими формами детского труда. </w:t>
      </w:r>
    </w:p>
    <w:p>
      <w:pPr>
        <w:spacing w:after="0"/>
        <w:ind w:left="0"/>
        <w:jc w:val="both"/>
      </w:pPr>
      <w:r>
        <w:rPr>
          <w:rFonts w:ascii="Times New Roman"/>
          <w:b w:val="false"/>
          <w:i w:val="false"/>
          <w:color w:val="000000"/>
          <w:sz w:val="28"/>
        </w:rPr>
        <w:t xml:space="preserve">
      В настоящее время в рамках проекта проводится работа по повышению информированности населения о наихудших формах детского труда, исследование для получения достоверных данных о его масштабах и особенностях в Казахстане и распространение этой информации среди всех заинтересованных лиц и организаций. </w:t>
      </w:r>
    </w:p>
    <w:bookmarkStart w:name="z60" w:id="59"/>
    <w:p>
      <w:pPr>
        <w:spacing w:after="0"/>
        <w:ind w:left="0"/>
        <w:jc w:val="left"/>
      </w:pPr>
      <w:r>
        <w:rPr>
          <w:rFonts w:ascii="Times New Roman"/>
          <w:b/>
          <w:i w:val="false"/>
          <w:color w:val="000000"/>
        </w:rPr>
        <w:t xml:space="preserve">   Статья 11 </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Участвующие в настоящем Пакте государства, признавая основное право каждого человека на свободу от голода, должны принимать необходимые меры индивидуально и в порядке международного сотрудничества, включающие проведение конкретных программ, для того чтобы: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улучшить методы производства, хранения и распределения продуктов питания путем широкого </w:t>
      </w:r>
      <w:r>
        <w:rPr>
          <w:rFonts w:ascii="Times New Roman"/>
          <w:b w:val="false"/>
          <w:i/>
          <w:color w:val="000000"/>
          <w:sz w:val="28"/>
        </w:rPr>
        <w:t xml:space="preserve">использования технических и научных знаний, распространения знаний о принципах питания и усовершенствования или реформы аграрных систем таким образом, чтобы достигнуть наиболее эффективного освоения и использования природных ресурсов; 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обеспечить справедливое распределение мировых запасов продовольствия в соответствии с потребностями и с учетом проблем стран как импортирующих, так и экспортирующих пищевые продукты. </w:t>
      </w:r>
    </w:p>
    <w:bookmarkStart w:name="z61" w:id="60"/>
    <w:p>
      <w:pPr>
        <w:spacing w:after="0"/>
        <w:ind w:left="0"/>
        <w:jc w:val="both"/>
      </w:pPr>
      <w:r>
        <w:rPr>
          <w:rFonts w:ascii="Times New Roman"/>
          <w:b w:val="false"/>
          <w:i w:val="false"/>
          <w:color w:val="000000"/>
          <w:sz w:val="28"/>
        </w:rPr>
        <w:t xml:space="preserve">
      26. Данная статья предполагает использование понятия "достаточный жизненный уровень". </w:t>
      </w:r>
    </w:p>
    <w:bookmarkEnd w:id="60"/>
    <w:bookmarkStart w:name="z72" w:id="61"/>
    <w:p>
      <w:pPr>
        <w:spacing w:after="0"/>
        <w:ind w:left="0"/>
        <w:jc w:val="both"/>
      </w:pPr>
      <w:r>
        <w:rPr>
          <w:rFonts w:ascii="Times New Roman"/>
          <w:b w:val="false"/>
          <w:i w:val="false"/>
          <w:color w:val="000000"/>
          <w:sz w:val="28"/>
        </w:rPr>
        <w:t xml:space="preserve">
      Жизненный уровень - сложная комплексная социально-экономическая категория, выражающая уровень развития физических, духовных и социальных потребностей, степень их удовлетворения, а также условия в обществе для развития и удовлетворения этих потребностей. </w:t>
      </w:r>
    </w:p>
    <w:bookmarkEnd w:id="61"/>
    <w:p>
      <w:pPr>
        <w:spacing w:after="0"/>
        <w:ind w:left="0"/>
        <w:jc w:val="both"/>
      </w:pPr>
      <w:r>
        <w:rPr>
          <w:rFonts w:ascii="Times New Roman"/>
          <w:b w:val="false"/>
          <w:i w:val="false"/>
          <w:color w:val="000000"/>
          <w:sz w:val="28"/>
        </w:rPr>
        <w:t xml:space="preserve">
      Таким образом, жизненный уровень предполагает участие со стороны государства путем обеспечения доступа к качественным образовательным услугам, социального и пенсионного обеспечения, доступа к медицинским услугам, а также создания условий для развития культуры и информационного пространства в обществе. </w:t>
      </w:r>
    </w:p>
    <w:p>
      <w:pPr>
        <w:spacing w:after="0"/>
        <w:ind w:left="0"/>
        <w:jc w:val="both"/>
      </w:pPr>
      <w:r>
        <w:rPr>
          <w:rFonts w:ascii="Times New Roman"/>
          <w:b w:val="false"/>
          <w:i w:val="false"/>
          <w:color w:val="000000"/>
          <w:sz w:val="28"/>
        </w:rPr>
        <w:t xml:space="preserve">
      За последние четыре года расходы на образование увеличились более в 3 раза, если в 2004 году расходы республиканского бюджета на образование составляли 39,4 млрд. тенге, то в 2006 году было выделено 101,9 млрд. тенге, в 2007 году предусмотрены в сумме 127,4 млрд. тенге. </w:t>
      </w:r>
    </w:p>
    <w:p>
      <w:pPr>
        <w:spacing w:after="0"/>
        <w:ind w:left="0"/>
        <w:jc w:val="both"/>
      </w:pPr>
      <w:r>
        <w:rPr>
          <w:rFonts w:ascii="Times New Roman"/>
          <w:b w:val="false"/>
          <w:i w:val="false"/>
          <w:color w:val="000000"/>
          <w:sz w:val="28"/>
        </w:rPr>
        <w:t xml:space="preserve">
      В целях создания единой системы финансирования обучения студентов из бюджета с 1 сентября 2005 года объем предоставляемых грантов увеличен на 50 % за счет образовательных кредитов. </w:t>
      </w:r>
    </w:p>
    <w:p>
      <w:pPr>
        <w:spacing w:after="0"/>
        <w:ind w:left="0"/>
        <w:jc w:val="both"/>
      </w:pPr>
      <w:r>
        <w:rPr>
          <w:rFonts w:ascii="Times New Roman"/>
          <w:b w:val="false"/>
          <w:i w:val="false"/>
          <w:color w:val="000000"/>
          <w:sz w:val="28"/>
        </w:rPr>
        <w:t xml:space="preserve">
      В целях поддержки успешно обучающейся молодежи с 1 июля 2005 года увеличены размеры стипендий студентам ВУЗов, а также учащимся организаций среднего профессионального образования более чем в два раза. </w:t>
      </w:r>
    </w:p>
    <w:p>
      <w:pPr>
        <w:spacing w:after="0"/>
        <w:ind w:left="0"/>
        <w:jc w:val="both"/>
      </w:pPr>
      <w:r>
        <w:rPr>
          <w:rFonts w:ascii="Times New Roman"/>
          <w:b w:val="false"/>
          <w:i w:val="false"/>
          <w:color w:val="000000"/>
          <w:sz w:val="28"/>
        </w:rPr>
        <w:t xml:space="preserve">
      В рамках Государственной программы Республики Казахстан на 2005-2010 годы на обновление материально-технической базы и проведение капитального ремонта государственных организаций образования, а также осуществление поэтапного приобретения лингафонных и мультимедийных кабинетов для государственных учреждений среднего общего образования из государственного бюджета в 2007 году будет выделено 17,5 млрд. тенге, на строительство объектов образования в городах и областных центрах - 29,1 млрд. тенге. </w:t>
      </w:r>
    </w:p>
    <w:p>
      <w:pPr>
        <w:spacing w:after="0"/>
        <w:ind w:left="0"/>
        <w:jc w:val="both"/>
      </w:pPr>
      <w:r>
        <w:rPr>
          <w:rFonts w:ascii="Times New Roman"/>
          <w:b w:val="false"/>
          <w:i w:val="false"/>
          <w:color w:val="000000"/>
          <w:sz w:val="28"/>
        </w:rPr>
        <w:t xml:space="preserve">
      Будучи социально ориентированным, государство и дальше намерено уделять серьезное внимание развитию отрасли здравоохранения. </w:t>
      </w:r>
    </w:p>
    <w:p>
      <w:pPr>
        <w:spacing w:after="0"/>
        <w:ind w:left="0"/>
        <w:jc w:val="both"/>
      </w:pPr>
      <w:r>
        <w:rPr>
          <w:rFonts w:ascii="Times New Roman"/>
          <w:b w:val="false"/>
          <w:i w:val="false"/>
          <w:color w:val="000000"/>
          <w:sz w:val="28"/>
        </w:rPr>
        <w:t xml:space="preserve">
      В последние годы значительно увеличено ее финансирование (в 3 раза за последние пять лет), а также созданы перспективы ее дальнейшего развития. </w:t>
      </w:r>
    </w:p>
    <w:p>
      <w:pPr>
        <w:spacing w:after="0"/>
        <w:ind w:left="0"/>
        <w:jc w:val="both"/>
      </w:pPr>
      <w:r>
        <w:rPr>
          <w:rFonts w:ascii="Times New Roman"/>
          <w:b w:val="false"/>
          <w:i w:val="false"/>
          <w:color w:val="000000"/>
          <w:sz w:val="28"/>
        </w:rPr>
        <w:t xml:space="preserve">
      Сохраняющийся экономический рост в стране позволяет Правительству Республики Казахстан продолжить социальную направленность политики путем увеличения расходов на развитие социальной защиты населения. </w:t>
      </w:r>
    </w:p>
    <w:p>
      <w:pPr>
        <w:spacing w:after="0"/>
        <w:ind w:left="0"/>
        <w:jc w:val="both"/>
      </w:pPr>
      <w:r>
        <w:rPr>
          <w:rFonts w:ascii="Times New Roman"/>
          <w:b w:val="false"/>
          <w:i w:val="false"/>
          <w:color w:val="000000"/>
          <w:sz w:val="28"/>
        </w:rPr>
        <w:t xml:space="preserve">
      Действующая в настоящее время система социального обеспечения в Казахстане характеризуется преобладанием государственного участия. За счет государственного бюджета осуществляется социальное обеспечение пенсионеров, инвалидов, лиц, потерявших кормильца, и иных категорий населения. Если расходы на социальное обеспечение и социальную помощь в 2000 году составляли 171,1 млрд. тенге, то в 2007 году предполагается направить 503,4 млрд. тенге. </w:t>
      </w:r>
    </w:p>
    <w:p>
      <w:pPr>
        <w:spacing w:after="0"/>
        <w:ind w:left="0"/>
        <w:jc w:val="both"/>
      </w:pPr>
      <w:r>
        <w:rPr>
          <w:rFonts w:ascii="Times New Roman"/>
          <w:b w:val="false"/>
          <w:i w:val="false"/>
          <w:color w:val="000000"/>
          <w:sz w:val="28"/>
        </w:rPr>
        <w:t xml:space="preserve">
      Это позволило значительно увеличить доходы населения, о чем свидетельствует рост социальных индикаторов: размеры пенсий, минимальный размер заработной платы, прожиточного минимума.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Конституции гражданам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p>
      <w:pPr>
        <w:spacing w:after="0"/>
        <w:ind w:left="0"/>
        <w:jc w:val="both"/>
      </w:pPr>
      <w:r>
        <w:rPr>
          <w:rFonts w:ascii="Times New Roman"/>
          <w:b w:val="false"/>
          <w:i w:val="false"/>
          <w:color w:val="000000"/>
          <w:sz w:val="28"/>
        </w:rPr>
        <w:t xml:space="preserve">
      Одной из основных задач социальной защиты населения является обеспечение конституционных прав и минимальных гарантий человеку. </w:t>
      </w:r>
    </w:p>
    <w:p>
      <w:pPr>
        <w:spacing w:after="0"/>
        <w:ind w:left="0"/>
        <w:jc w:val="both"/>
      </w:pPr>
      <w:r>
        <w:rPr>
          <w:rFonts w:ascii="Times New Roman"/>
          <w:b w:val="false"/>
          <w:i w:val="false"/>
          <w:color w:val="000000"/>
          <w:sz w:val="28"/>
        </w:rPr>
        <w:t xml:space="preserve">
      С 2006 года прожиточный минимум законодательно определен базовым социальным индикатором для установления размеров минимальной месячной заработной платы, базовых социальных выплат - пособия по инвалидности, по случаю потери кормильца и по возрасту. </w:t>
      </w:r>
    </w:p>
    <w:p>
      <w:pPr>
        <w:spacing w:after="0"/>
        <w:ind w:left="0"/>
        <w:jc w:val="both"/>
      </w:pPr>
      <w:r>
        <w:rPr>
          <w:rFonts w:ascii="Times New Roman"/>
          <w:b w:val="false"/>
          <w:i w:val="false"/>
          <w:color w:val="000000"/>
          <w:sz w:val="28"/>
        </w:rPr>
        <w:t xml:space="preserve">
      Кроме того, прожиточный минимум применяется для оценки уровня жизни и определения направлений социальной политики, осуществления мер по социальной поддержке населения. Так, в качестве критерия при оказании адресной социальной помощи используется черта бедности (в размере 40 % от прожиточного минимума), при выплате пособий на детей до 18 лет применяется стоимость продовольственной корзины (60 % от прожиточного минимума). </w:t>
      </w:r>
    </w:p>
    <w:p>
      <w:pPr>
        <w:spacing w:after="0"/>
        <w:ind w:left="0"/>
        <w:jc w:val="both"/>
      </w:pPr>
      <w:r>
        <w:rPr>
          <w:rFonts w:ascii="Times New Roman"/>
          <w:b w:val="false"/>
          <w:i w:val="false"/>
          <w:color w:val="000000"/>
          <w:sz w:val="28"/>
        </w:rPr>
        <w:t xml:space="preserve">
      В целях совершенствования методики исчисления прожиточного минимума и приближение его к международным стандартам Правительство Республики Казахстан в лице, соответствующих государственных органов активно и тесно сотрудничает с такими международными организациями как ЮНИСЕФ и ПРООН. </w:t>
      </w:r>
    </w:p>
    <w:p>
      <w:pPr>
        <w:spacing w:after="0"/>
        <w:ind w:left="0"/>
        <w:jc w:val="both"/>
      </w:pPr>
      <w:r>
        <w:rPr>
          <w:rFonts w:ascii="Times New Roman"/>
          <w:b w:val="false"/>
          <w:i w:val="false"/>
          <w:color w:val="000000"/>
          <w:sz w:val="28"/>
        </w:rPr>
        <w:t xml:space="preserve">
      За последние годы при содействии и активном участии представительств вышеуказанных организаций МТСЗН организованы и проведены такие совместные проекты как "Комплексный подход к социальной сфере в Казахстане" (2003), "Снижение бедности в Казахстане" (2004), семинары "Бедность и социальные стандарты в Республике Казахстан: подходы к совершенствованию методики определения прожиточного минимума" и презентация "Программы дальнейшего углубления социальных реформ в Республике Казахстан на 2005-2007 годы" (2004), семинары "Актуальные проблемы совершенствования системы социального обеспечения в Республике Казахстан", "Дальнейшее углубление социальных реформ: совершенствование системы минимальных социальных стандартов, система поддержки материнства и детства" (2005). </w:t>
      </w:r>
    </w:p>
    <w:p>
      <w:pPr>
        <w:spacing w:after="0"/>
        <w:ind w:left="0"/>
        <w:jc w:val="both"/>
      </w:pPr>
      <w:r>
        <w:rPr>
          <w:rFonts w:ascii="Times New Roman"/>
          <w:b w:val="false"/>
          <w:i w:val="false"/>
          <w:color w:val="000000"/>
          <w:sz w:val="28"/>
        </w:rPr>
        <w:t xml:space="preserve">
      На основе результатов проведенной работы по совершенствованию прожиточного минимума с 1 января 2006 года: </w:t>
      </w:r>
    </w:p>
    <w:p>
      <w:pPr>
        <w:spacing w:after="0"/>
        <w:ind w:left="0"/>
        <w:jc w:val="both"/>
      </w:pPr>
      <w:r>
        <w:rPr>
          <w:rFonts w:ascii="Times New Roman"/>
          <w:b w:val="false"/>
          <w:i w:val="false"/>
          <w:color w:val="000000"/>
          <w:sz w:val="28"/>
        </w:rPr>
        <w:t xml:space="preserve">
      действует утвержденная совместным Приказом и.о. Министра труда и социальной защиты населения, Председателя Агентства Республики Казахстан по статистике новая методика исчисления прожиточного минимума, в соответствии с которой продовольственная и непродовольственная части прожиточного минимума установлены в соотношении 60 на 40 %; </w:t>
      </w:r>
    </w:p>
    <w:p>
      <w:pPr>
        <w:spacing w:after="0"/>
        <w:ind w:left="0"/>
        <w:jc w:val="both"/>
      </w:pPr>
      <w:r>
        <w:rPr>
          <w:rFonts w:ascii="Times New Roman"/>
          <w:b w:val="false"/>
          <w:i w:val="false"/>
          <w:color w:val="000000"/>
          <w:sz w:val="28"/>
        </w:rPr>
        <w:t xml:space="preserve">
      продовольственная корзина содержит 43 наименования продуктов, обеспечивающих подушевое потребление калорий на уровне 2175 ккал в день, что соответствует требованиям Всемирной организации здравоохранения (ВОЗ). </w:t>
      </w:r>
    </w:p>
    <w:p>
      <w:pPr>
        <w:spacing w:after="0"/>
        <w:ind w:left="0"/>
        <w:jc w:val="both"/>
      </w:pPr>
      <w:r>
        <w:rPr>
          <w:rFonts w:ascii="Times New Roman"/>
          <w:b w:val="false"/>
          <w:i w:val="false"/>
          <w:color w:val="000000"/>
          <w:sz w:val="28"/>
        </w:rPr>
        <w:t xml:space="preserve">
      Совершенствование методики определения прожиточного минимума привело к увеличению его размера на треть. </w:t>
      </w:r>
    </w:p>
    <w:p>
      <w:pPr>
        <w:spacing w:after="0"/>
        <w:ind w:left="0"/>
        <w:jc w:val="both"/>
      </w:pPr>
      <w:r>
        <w:rPr>
          <w:rFonts w:ascii="Times New Roman"/>
          <w:b w:val="false"/>
          <w:i w:val="false"/>
          <w:color w:val="000000"/>
          <w:sz w:val="28"/>
        </w:rPr>
        <w:t xml:space="preserve">
      В настоящее время работа по совершенствованию прожиточного минимума продолжается в рамках научных исследований совместно с ПРООН. </w:t>
      </w:r>
    </w:p>
    <w:p>
      <w:pPr>
        <w:spacing w:after="0"/>
        <w:ind w:left="0"/>
        <w:jc w:val="both"/>
      </w:pPr>
      <w:r>
        <w:rPr>
          <w:rFonts w:ascii="Times New Roman"/>
          <w:b w:val="false"/>
          <w:i w:val="false"/>
          <w:color w:val="000000"/>
          <w:sz w:val="28"/>
        </w:rPr>
        <w:t xml:space="preserve">
      13 апреля 2005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социальной защите инвалидов в Республике Казахстан" (далее - Закон), который определяет правовые, экономические и организационные условия обеспечения социальной защиты инвалидов, создания им равных возможностей для жизнедеятельности и интеграции в общество. </w:t>
      </w:r>
    </w:p>
    <w:p>
      <w:pPr>
        <w:spacing w:after="0"/>
        <w:ind w:left="0"/>
        <w:jc w:val="both"/>
      </w:pPr>
      <w:r>
        <w:rPr>
          <w:rFonts w:ascii="Times New Roman"/>
          <w:b w:val="false"/>
          <w:i w:val="false"/>
          <w:color w:val="000000"/>
          <w:sz w:val="28"/>
        </w:rPr>
        <w:t xml:space="preserve">
      Согласно Закону социальная защита инвалидов обеспечивается путем предоставления социальной помощи, медицинской, социальной и профессиональной реабилитации, образования и иных мер, направленных на создание им равных с другими гражданами возможностей участия в жизни общества. </w:t>
      </w:r>
    </w:p>
    <w:p>
      <w:pPr>
        <w:spacing w:after="0"/>
        <w:ind w:left="0"/>
        <w:jc w:val="both"/>
      </w:pPr>
      <w:r>
        <w:rPr>
          <w:rFonts w:ascii="Times New Roman"/>
          <w:b w:val="false"/>
          <w:i w:val="false"/>
          <w:color w:val="000000"/>
          <w:sz w:val="28"/>
        </w:rPr>
        <w:t xml:space="preserve">
      Стимулирование развития жилищного строительства в Республике Казахстан является одним из ключевых направлений деятельности Правительства и признано одной из наиболее важных задач общенационального характера.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Статья 25 </w:t>
      </w:r>
      <w:r>
        <w:rPr>
          <w:rFonts w:ascii="Times New Roman"/>
          <w:b w:val="false"/>
          <w:i w:val="false"/>
          <w:color w:val="000000"/>
          <w:sz w:val="28"/>
        </w:rPr>
        <w:t xml:space="preserve">Конституции устанавливает неприкосновенность жилища.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w:t>
      </w:r>
    </w:p>
    <w:p>
      <w:pPr>
        <w:spacing w:after="0"/>
        <w:ind w:left="0"/>
        <w:jc w:val="both"/>
      </w:pPr>
      <w:r>
        <w:rPr>
          <w:rFonts w:ascii="Times New Roman"/>
          <w:b w:val="false"/>
          <w:i w:val="false"/>
          <w:color w:val="000000"/>
          <w:sz w:val="28"/>
        </w:rPr>
        <w:t xml:space="preserve">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Указом </w:t>
      </w:r>
      <w:r>
        <w:rPr>
          <w:rFonts w:ascii="Times New Roman"/>
          <w:b w:val="false"/>
          <w:i w:val="false"/>
          <w:color w:val="000000"/>
          <w:sz w:val="28"/>
        </w:rPr>
        <w:t xml:space="preserve">Президента Республики Казахстан от 11 июня 2004 года N 1388 утверждена Государственная программа развития жилищного строительства в Республике Казахстан на 2005-2007 годы (далее - Госпрограмма). </w:t>
      </w:r>
    </w:p>
    <w:p>
      <w:pPr>
        <w:spacing w:after="0"/>
        <w:ind w:left="0"/>
        <w:jc w:val="both"/>
      </w:pPr>
      <w:r>
        <w:rPr>
          <w:rFonts w:ascii="Times New Roman"/>
          <w:b w:val="false"/>
          <w:i w:val="false"/>
          <w:color w:val="000000"/>
          <w:sz w:val="28"/>
        </w:rPr>
        <w:t xml:space="preserve">
      Основной целью Госпрограммы является комплексное решение проблем развития жилищного строительства, обеспечивающее доступность жилья широким слоям населения, создание полноценного сбалансированного рынка жилья, как со стороны предложения, так и со стороны спроса, создание условий для перехода на приобретение и строительство жилья населением через развитие прогрессивных форм кредитования. Задача государства заключается в разработке правовой базы и нормативных актов для развития рыночных механизмов, обеспечивающих доступность жилья населению через удешевление его стоимости, увеличение сроков ипотечных кредитов, снижение первоначальных взносов и ставки кредитования. Глава государства в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от 1 марта 2006 года в числе основных приоритетов продвижения Казахстана в число наиболее конкурентоспособных и динамично развивающихся государств мира отметил вопросы жилищного строительства и развития рынка недвижимости. </w:t>
      </w:r>
    </w:p>
    <w:p>
      <w:pPr>
        <w:spacing w:after="0"/>
        <w:ind w:left="0"/>
        <w:jc w:val="both"/>
      </w:pPr>
      <w:r>
        <w:rPr>
          <w:rFonts w:ascii="Times New Roman"/>
          <w:b w:val="false"/>
          <w:i w:val="false"/>
          <w:color w:val="000000"/>
          <w:sz w:val="28"/>
        </w:rPr>
        <w:t xml:space="preserve">
      По информации Агентства Республики Казахстан по статистике за январь-май 2007 года по всем источникам финансирования на жилищное строительство направлено 162,4 млрд. тенге инвестиций, или 162 % к соответствующему периоду 2006 года. Введено в эксплуатацию 3,0 млн. кв. метров общей площади жилых домов, что в 1,56 раза больше достигнутого показателя того же периода прошлого года. </w:t>
      </w:r>
    </w:p>
    <w:p>
      <w:pPr>
        <w:spacing w:after="0"/>
        <w:ind w:left="0"/>
        <w:jc w:val="both"/>
      </w:pPr>
      <w:r>
        <w:rPr>
          <w:rFonts w:ascii="Times New Roman"/>
          <w:b w:val="false"/>
          <w:i w:val="false"/>
          <w:color w:val="000000"/>
          <w:sz w:val="28"/>
        </w:rPr>
        <w:t xml:space="preserve">
      Частными инвесторами и населением введено 2,8 млн. кв. метров общей площади жилых домов или 163 % к уровню пяти месяцев прошлого года. Из них населением построено 2,2 млн. кв. метров, что составляет 75 % от общего объема введенного в эксплуатацию жилья. </w:t>
      </w:r>
    </w:p>
    <w:p>
      <w:pPr>
        <w:spacing w:after="0"/>
        <w:ind w:left="0"/>
        <w:jc w:val="both"/>
      </w:pPr>
      <w:r>
        <w:rPr>
          <w:rFonts w:ascii="Times New Roman"/>
          <w:b w:val="false"/>
          <w:i w:val="false"/>
          <w:color w:val="000000"/>
          <w:sz w:val="28"/>
        </w:rPr>
        <w:t xml:space="preserve">
      С начала реализации Госпрограммы за счет целевых трансфертов, направленных из республиканского бюджета в объеме 18,9 млрд. тенге, построено 434,0 тысяч квадратных метров коммунального жилья (5 284 квартиры), в том числе за отчетный период текущего года введено 39,6 тысяч квадратных метров (532 квартиры). Досрочно выполнено задание по вводу коммунального жилья в девяти регионах республики. </w:t>
      </w:r>
    </w:p>
    <w:p>
      <w:pPr>
        <w:spacing w:after="0"/>
        <w:ind w:left="0"/>
        <w:jc w:val="both"/>
      </w:pPr>
      <w:r>
        <w:rPr>
          <w:rFonts w:ascii="Times New Roman"/>
          <w:b w:val="false"/>
          <w:i w:val="false"/>
          <w:color w:val="000000"/>
          <w:sz w:val="28"/>
        </w:rPr>
        <w:t xml:space="preserve">
      Ведется строительство жилья за счет кредитных средств, выделенных в объеме 98,46 млрд. тенге, в том числе в 2007 году направляется 22,0 млрд. тенге. За 2005-2006 годы введено 1618,7 тысяч квадратных метров кредитного жилья (17 878 квартир), что составило 117 % к предусмотренному вводу. За январь-май текущего года построено 57,9 тысяч квадратных метров кредитного жилья (724 квартиры). </w:t>
      </w:r>
    </w:p>
    <w:p>
      <w:pPr>
        <w:spacing w:after="0"/>
        <w:ind w:left="0"/>
        <w:jc w:val="both"/>
      </w:pPr>
      <w:r>
        <w:rPr>
          <w:rFonts w:ascii="Times New Roman"/>
          <w:b w:val="false"/>
          <w:i w:val="false"/>
          <w:color w:val="000000"/>
          <w:sz w:val="28"/>
        </w:rPr>
        <w:t xml:space="preserve">
      С начала реализации Госпрограммы подано 84 тысячи заявлений на приобретение кредитного жилья. Подтверждение о платежеспособности представили более 45 тысяч покупателей, что в 2,5 раза больше количества сданных квартир. Почти во всех регионах республики наблюдается большой подтвержденный спрос на такое жилье. </w:t>
      </w:r>
    </w:p>
    <w:p>
      <w:pPr>
        <w:spacing w:after="0"/>
        <w:ind w:left="0"/>
        <w:jc w:val="both"/>
      </w:pPr>
      <w:r>
        <w:rPr>
          <w:rFonts w:ascii="Times New Roman"/>
          <w:b w:val="false"/>
          <w:i w:val="false"/>
          <w:color w:val="000000"/>
          <w:sz w:val="28"/>
        </w:rPr>
        <w:t xml:space="preserve">
      От реализации кредитных квартир в бюджеты местных исполнительных органов поступило 47,2 млрд. тенге. Из них до 1 июля 2006 года возвращено в республиканский бюджет 12,48 млрд. тенге в соответствии с заключенными в 2004 году кредитными договорами. </w:t>
      </w:r>
    </w:p>
    <w:p>
      <w:pPr>
        <w:spacing w:after="0"/>
        <w:ind w:left="0"/>
        <w:jc w:val="both"/>
      </w:pPr>
      <w:r>
        <w:rPr>
          <w:rFonts w:ascii="Times New Roman"/>
          <w:b w:val="false"/>
          <w:i w:val="false"/>
          <w:color w:val="000000"/>
          <w:sz w:val="28"/>
        </w:rPr>
        <w:t xml:space="preserve">
      В целях реализации Послания Главы государства народу Казахстана от 1 марта 2006 года касательно создания стимулов для широкомасштабного развития индивидуального жилищного строительства (далее - ИЖС) в республике проводится работа, направленная на совершенствование процедур предоставления земельных участков и обеспечения за счет целевых трансфертов из республиканского бюджета инженерно-коммуникационной инфраструктурой районов жилищной застройки. </w:t>
      </w:r>
    </w:p>
    <w:p>
      <w:pPr>
        <w:spacing w:after="0"/>
        <w:ind w:left="0"/>
        <w:jc w:val="both"/>
      </w:pPr>
      <w:r>
        <w:rPr>
          <w:rFonts w:ascii="Times New Roman"/>
          <w:b w:val="false"/>
          <w:i w:val="false"/>
          <w:color w:val="000000"/>
          <w:sz w:val="28"/>
        </w:rPr>
        <w:t xml:space="preserve">
      Для снижения стоимости строительства одного квадратного метра жилья в 2006 году из республиканского бюджета направлено на развитие и обустройство инженерно-коммуникационной инфраструктуры при строительстве жилых домов 20 млрд. тенге, в текущем году направляется 30 млрд. тенге. </w:t>
      </w:r>
    </w:p>
    <w:p>
      <w:pPr>
        <w:spacing w:after="0"/>
        <w:ind w:left="0"/>
        <w:jc w:val="both"/>
      </w:pPr>
      <w:r>
        <w:rPr>
          <w:rFonts w:ascii="Times New Roman"/>
          <w:b w:val="false"/>
          <w:i w:val="false"/>
          <w:color w:val="000000"/>
          <w:sz w:val="28"/>
        </w:rPr>
        <w:t xml:space="preserve">
      По информации Агентства Республики Казахстан по управлению земельными ресурсами на приобретение земельных участков для ИЖС подано 584,3 тысяч заявлений, выделено 174,8 тысяч участков (30 %).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от 1 августа 2006 года N 726 "Об утверждении Правил предоставления прав на земельные участки под индивидуальное жилищное строительство", предусматривающее упрощенный порядок предоставления земельных участков. </w:t>
      </w:r>
    </w:p>
    <w:p>
      <w:pPr>
        <w:spacing w:after="0"/>
        <w:ind w:left="0"/>
        <w:jc w:val="both"/>
      </w:pPr>
      <w:r>
        <w:rPr>
          <w:rFonts w:ascii="Times New Roman"/>
          <w:b w:val="false"/>
          <w:i w:val="false"/>
          <w:color w:val="000000"/>
          <w:sz w:val="28"/>
        </w:rPr>
        <w:t xml:space="preserve">
      Следует отметить, что первоначально по Госпрограмме за три года предусматривалось ввести в эксплуатацию 12 млн. кв. метров общей площади жилья. Фактические результаты на сегодня составили 14,2 млн. кв. метров, т.е. задание трехлетней программы практически выполнено за два года. </w:t>
      </w:r>
    </w:p>
    <w:p>
      <w:pPr>
        <w:spacing w:after="0"/>
        <w:ind w:left="0"/>
        <w:jc w:val="both"/>
      </w:pPr>
      <w:r>
        <w:rPr>
          <w:rFonts w:ascii="Times New Roman"/>
          <w:b w:val="false"/>
          <w:i w:val="false"/>
          <w:color w:val="000000"/>
          <w:sz w:val="28"/>
        </w:rPr>
        <w:t xml:space="preserve">
      В республике проводится работа по совершенствованию систем ипотечного кредитования жилищного строительства и жилищных строительных сбережений. </w:t>
      </w:r>
    </w:p>
    <w:p>
      <w:pPr>
        <w:spacing w:after="0"/>
        <w:ind w:left="0"/>
        <w:jc w:val="both"/>
      </w:pPr>
      <w:r>
        <w:rPr>
          <w:rFonts w:ascii="Times New Roman"/>
          <w:b w:val="false"/>
          <w:i w:val="false"/>
          <w:color w:val="000000"/>
          <w:sz w:val="28"/>
        </w:rPr>
        <w:t xml:space="preserve">
      В Специальную программу АО "Казахстанская ипотечная компания" внесены изменения, предусматривающие снижение комиссионных сборов по ипотечному кредитованию доступного жилья в рамках Госпрограммы и проведение бесплатного предварительного анализа платежеспособности граждан и консультаций, а также пересмотрены условия страхования для заемщиков и ряд нормативов, на основе которых определяется минимальный уровень порогового семейного дохода заемщика для получения кредита. Принятые меры значительно снизили расходы граждан по оформлению ипотечных кредитов, таким образом, расширив доступ населения к ипотечному кредитованию на приобретение строящегося в рамках Госпрограммы жилья. </w:t>
      </w:r>
    </w:p>
    <w:p>
      <w:pPr>
        <w:spacing w:after="0"/>
        <w:ind w:left="0"/>
        <w:jc w:val="both"/>
      </w:pPr>
      <w:r>
        <w:rPr>
          <w:rFonts w:ascii="Times New Roman"/>
          <w:b w:val="false"/>
          <w:i w:val="false"/>
          <w:color w:val="000000"/>
          <w:sz w:val="28"/>
        </w:rPr>
        <w:t xml:space="preserve">
      По информации АО "Казахстанская ипотечная компания" по состоянию на 1 апреля 2007 года более 31 тысяч гражданам выдано ипотечных кредитов на сумму около 81,6 млрд. тенге на приобретение жилья. </w:t>
      </w:r>
    </w:p>
    <w:p>
      <w:pPr>
        <w:spacing w:after="0"/>
        <w:ind w:left="0"/>
        <w:jc w:val="both"/>
      </w:pPr>
      <w:r>
        <w:rPr>
          <w:rFonts w:ascii="Times New Roman"/>
          <w:b w:val="false"/>
          <w:i w:val="false"/>
          <w:color w:val="000000"/>
          <w:sz w:val="28"/>
        </w:rPr>
        <w:t xml:space="preserve">
      Рабочей группой, созданной при Министерстве финансов, разработан проект Закона "О внесении изменений и дополнений в некоторые законодательные акты Республики Казахстан по вопросам жилищных строительных сбережений", который позволит усовершенствовать условия приобретения жилья через данную систему. </w:t>
      </w:r>
    </w:p>
    <w:p>
      <w:pPr>
        <w:spacing w:after="0"/>
        <w:ind w:left="0"/>
        <w:jc w:val="both"/>
      </w:pPr>
      <w:r>
        <w:rPr>
          <w:rFonts w:ascii="Times New Roman"/>
          <w:b w:val="false"/>
          <w:i w:val="false"/>
          <w:color w:val="000000"/>
          <w:sz w:val="28"/>
        </w:rPr>
        <w:t xml:space="preserve">
      По состоянию на 1 мая 2007 года АО "Жилищный строительный сберегательный банк Казахстана" заключено более 45 тысячи договоров о жилищных строительных сбережениях на сумму более 34 млрд. тенге. Наибольшая доля заключенных договоров о жилищных строительных сбережениях приходится на города Алматы и Астана (15 % и 11,7 % соответственно). Активнее стали пользоваться услугами Жилстройсбербанка в Южно-Казахстанской (6,7 %), Костанайской (6,7 %), Павлодарской (6,9 %), Актюбинской (9,0 %), Восточно-Казахстанской (9,3 %) областях. </w:t>
      </w:r>
    </w:p>
    <w:p>
      <w:pPr>
        <w:spacing w:after="0"/>
        <w:ind w:left="0"/>
        <w:jc w:val="both"/>
      </w:pPr>
      <w:r>
        <w:rPr>
          <w:rFonts w:ascii="Times New Roman"/>
          <w:b w:val="false"/>
          <w:i w:val="false"/>
          <w:color w:val="000000"/>
          <w:sz w:val="28"/>
        </w:rPr>
        <w:t xml:space="preserve">
      По состоянию на 1 июня 2007 года АО "Казахстанский фонд гарантирования ипотечных кредитов" (далее - Фонд) всего выдано гарантий 10 501 на сумму ипотечных жилищных займов 31,35 млрд. тенге, в том числе по Спецпрограмме Компании - 8 965 на сумму 22,86 млрд. тенге. Удельный вес гарантий по этой программе - 85,37 % от общего числа выданных гарантий. </w:t>
      </w:r>
    </w:p>
    <w:p>
      <w:pPr>
        <w:spacing w:after="0"/>
        <w:ind w:left="0"/>
        <w:jc w:val="both"/>
      </w:pPr>
      <w:r>
        <w:rPr>
          <w:rFonts w:ascii="Times New Roman"/>
          <w:b w:val="false"/>
          <w:i w:val="false"/>
          <w:color w:val="000000"/>
          <w:sz w:val="28"/>
        </w:rPr>
        <w:t xml:space="preserve">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долевом участии в жилищном строительстве" (вступает в силу с 1 января 2007 года), устанавливающий гарантии защиты прав и законных интересов сторон договора о долевом участии в жилищном строительстве. Также принят Закон Республики Казахстан от 7 июля 2006 года "О внесении изменений и дополнений в некоторые законодательные акты Республики Казахстан по вопросам долевого участия в жилищном строительстве". </w:t>
      </w:r>
    </w:p>
    <w:p>
      <w:pPr>
        <w:spacing w:after="0"/>
        <w:ind w:left="0"/>
        <w:jc w:val="both"/>
      </w:pPr>
      <w:r>
        <w:rPr>
          <w:rFonts w:ascii="Times New Roman"/>
          <w:b w:val="false"/>
          <w:i w:val="false"/>
          <w:color w:val="000000"/>
          <w:sz w:val="28"/>
        </w:rPr>
        <w:t xml:space="preserve">
      В реализацию данных законов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18 июля 2007 года N 606 утверждены квалификационные требования, предъявляемые при лицензировании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23 декабря 2006 года N 1275 утвержден типовой договор о долевом участии в жилищном строительстве. </w:t>
      </w:r>
    </w:p>
    <w:p>
      <w:pPr>
        <w:spacing w:after="0"/>
        <w:ind w:left="0"/>
        <w:jc w:val="both"/>
      </w:pPr>
      <w:r>
        <w:rPr>
          <w:rFonts w:ascii="Times New Roman"/>
          <w:b w:val="false"/>
          <w:i w:val="false"/>
          <w:color w:val="000000"/>
          <w:sz w:val="28"/>
        </w:rPr>
        <w:t xml:space="preserve">
      С 1 января 2007 года вступил в силу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внесении изменений и дополнений в некоторые законодательные акты Республики Казахстан по вопросам развития арендного сектора жилья", устанавливающий правовой статус, условия найма арендных домов в республике, механизм аренды жилья местными исполнительными органами, налоговое стимулирование строительства арендного жилья, а также определяющий правовое положение, особенности функционирования фондов недвижимости в Республике Казахстан. </w:t>
      </w:r>
    </w:p>
    <w:p>
      <w:pPr>
        <w:spacing w:after="0"/>
        <w:ind w:left="0"/>
        <w:jc w:val="both"/>
      </w:pPr>
      <w:r>
        <w:rPr>
          <w:rFonts w:ascii="Times New Roman"/>
          <w:b w:val="false"/>
          <w:i w:val="false"/>
          <w:color w:val="000000"/>
          <w:sz w:val="28"/>
        </w:rPr>
        <w:t xml:space="preserve">
      Основой данного закона является установление права местных исполнительных органов арендовать жилье для граждан, перед которыми государство имеет обязательства по предоставлению жилища. При этом местному исполнительному органу будет предоставлена возможность арендовать жилье, как в частном жилищном фонде, так и в арендных домах. В целях снижения стоимости арендной платы предусматриваются определенные налоговые льготы для застройщиков и собственников арендных домов, возможность участия инвестиционных фондов в развитии арендного сектора жилья.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Республики Казахстан народу Казахстана "Новый Казахстан в новом мире", прозвучавшем в феврале этого года, отмечено, что реализация Госпрограммы идет с опережением на 30 %. Вместе с тем перед Правительством поставлена задача по созданию реального, конкурентного и прозрачного рынка недвижимости, который должен обеспечить населению наиболее благоприятные условия доступа к жилью, также по созданию дополнительных стимулов для широкомасштабного строительства жилья, необходимо создать законодательную основу для стимулирования страховых компаний, предоставляющих услуги, связанные с ипотечным кредитованием. Необходимо проанализировать тенденции на международных рынках недвижимости и создать на основе лучшего международного опыта эффективные инструменты для финансирования дальнейшего строительства арендного жилья и стимулирования индивидуального жилищного строительства. </w:t>
      </w:r>
    </w:p>
    <w:p>
      <w:pPr>
        <w:spacing w:after="0"/>
        <w:ind w:left="0"/>
        <w:jc w:val="both"/>
      </w:pPr>
      <w:r>
        <w:rPr>
          <w:rFonts w:ascii="Times New Roman"/>
          <w:b w:val="false"/>
          <w:i w:val="false"/>
          <w:color w:val="000000"/>
          <w:sz w:val="28"/>
        </w:rPr>
        <w:t xml:space="preserve">
      В целях решения этих задач, а также выполнения Программы Правительства на 2007-2009 годы Министерством индустрии и торговли разработан проект новой Государственной программы жилищного строительства в Республике Казахстан на 2008-2010 годы, основной целью которой является реализация социально-ориентированной политики жилищного строительства в целях обеспечения населения доступным жильем. </w:t>
      </w:r>
    </w:p>
    <w:p>
      <w:pPr>
        <w:spacing w:after="0"/>
        <w:ind w:left="0"/>
        <w:jc w:val="both"/>
      </w:pPr>
      <w:r>
        <w:rPr>
          <w:rFonts w:ascii="Times New Roman"/>
          <w:b w:val="false"/>
          <w:i w:val="false"/>
          <w:color w:val="000000"/>
          <w:sz w:val="28"/>
        </w:rPr>
        <w:t xml:space="preserve">
      Необходимая работа проводится и в сфере жилищных отношений.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15 июня 2006 года N 553 утверждена Программа развития жилищно-коммунальной сферы в Республике Казахстан на 2006-2008 годы (далее - Программа). </w:t>
      </w:r>
    </w:p>
    <w:p>
      <w:pPr>
        <w:spacing w:after="0"/>
        <w:ind w:left="0"/>
        <w:jc w:val="both"/>
      </w:pPr>
      <w:r>
        <w:rPr>
          <w:rFonts w:ascii="Times New Roman"/>
          <w:b w:val="false"/>
          <w:i w:val="false"/>
          <w:color w:val="000000"/>
          <w:sz w:val="28"/>
        </w:rPr>
        <w:t xml:space="preserve">
      Целью Программы является обеспечение надлежащей эксплуатации и содержания имеющегося жилищного фонда, безопасные и комфортабельные условия проживания в нем. </w:t>
      </w:r>
    </w:p>
    <w:p>
      <w:pPr>
        <w:spacing w:after="0"/>
        <w:ind w:left="0"/>
        <w:jc w:val="both"/>
      </w:pPr>
      <w:r>
        <w:rPr>
          <w:rFonts w:ascii="Times New Roman"/>
          <w:b w:val="false"/>
          <w:i w:val="false"/>
          <w:color w:val="000000"/>
          <w:sz w:val="28"/>
        </w:rPr>
        <w:t xml:space="preserve">
      В соответствии с Планом законопроектных работ Правительства Республики Казахстан на 2006 год,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февраля 2006 года N 94, Министерством индустрии и торговли разработан проект Закона Республики Казахстан "О внесении дополнений и изменений в некоторые законодательные акты Республики Казахстан по вопросам жилищно-коммунальной сферы", который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декабря 2006 года N 1298 внесен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
      Принятие законопроекта направлено на проведение системных преобразований в жилищно-коммунальной сфере, а также на совершенствование отношений в сфере коммунальных услуг. </w:t>
      </w:r>
    </w:p>
    <w:p>
      <w:pPr>
        <w:spacing w:after="0"/>
        <w:ind w:left="0"/>
        <w:jc w:val="both"/>
      </w:pPr>
      <w:r>
        <w:rPr>
          <w:rFonts w:ascii="Times New Roman"/>
          <w:b w:val="false"/>
          <w:i w:val="false"/>
          <w:color w:val="000000"/>
          <w:sz w:val="28"/>
        </w:rPr>
        <w:t xml:space="preserve">
      Для создания правовых условий по развитию жилищно-коммунальной сферы законопроект предусматривает: </w:t>
      </w:r>
    </w:p>
    <w:p>
      <w:pPr>
        <w:spacing w:after="0"/>
        <w:ind w:left="0"/>
        <w:jc w:val="both"/>
      </w:pPr>
      <w:r>
        <w:rPr>
          <w:rFonts w:ascii="Times New Roman"/>
          <w:b w:val="false"/>
          <w:i w:val="false"/>
          <w:color w:val="000000"/>
          <w:sz w:val="28"/>
        </w:rPr>
        <w:t xml:space="preserve">
      государственное регулирование в сфере жилищных отношений: </w:t>
      </w:r>
    </w:p>
    <w:p>
      <w:pPr>
        <w:spacing w:after="0"/>
        <w:ind w:left="0"/>
        <w:jc w:val="both"/>
      </w:pPr>
      <w:r>
        <w:rPr>
          <w:rFonts w:ascii="Times New Roman"/>
          <w:b w:val="false"/>
          <w:i w:val="false"/>
          <w:color w:val="000000"/>
          <w:sz w:val="28"/>
        </w:rPr>
        <w:t xml:space="preserve">
      определение компетенции Правительства Республики Казахстан по разработке основных направлений государственной политики и программ в сфере жилищных отношений, утверждение Типовых правил содержания жилищного фонда, типовых договоров сотрудничества между органом управления объектом кондоминиума и субъектами рынка, поставляющих коммунальные услуги, Правил предоставления коммунальных услуг; </w:t>
      </w:r>
    </w:p>
    <w:p>
      <w:pPr>
        <w:spacing w:after="0"/>
        <w:ind w:left="0"/>
        <w:jc w:val="both"/>
      </w:pPr>
      <w:r>
        <w:rPr>
          <w:rFonts w:ascii="Times New Roman"/>
          <w:b w:val="false"/>
          <w:i w:val="false"/>
          <w:color w:val="000000"/>
          <w:sz w:val="28"/>
        </w:rPr>
        <w:t xml:space="preserve">
      определение уполномоченного органа и органов местного государственного управления в сфере жилищных отношений; </w:t>
      </w:r>
    </w:p>
    <w:p>
      <w:pPr>
        <w:spacing w:after="0"/>
        <w:ind w:left="0"/>
        <w:jc w:val="both"/>
      </w:pPr>
      <w:r>
        <w:rPr>
          <w:rFonts w:ascii="Times New Roman"/>
          <w:b w:val="false"/>
          <w:i w:val="false"/>
          <w:color w:val="000000"/>
          <w:sz w:val="28"/>
        </w:rPr>
        <w:t xml:space="preserve">
      совершенствование форм управления объектами кондоминиума и создание условий для эффективного управления жилищным фондом; </w:t>
      </w:r>
    </w:p>
    <w:p>
      <w:pPr>
        <w:spacing w:after="0"/>
        <w:ind w:left="0"/>
        <w:jc w:val="both"/>
      </w:pPr>
      <w:r>
        <w:rPr>
          <w:rFonts w:ascii="Times New Roman"/>
          <w:b w:val="false"/>
          <w:i w:val="false"/>
          <w:color w:val="000000"/>
          <w:sz w:val="28"/>
        </w:rPr>
        <w:t xml:space="preserve">
      государственный контроль за надлежащим содержанием жилищного фонда, осуществляемый местными исполнительными органами посредством проведения проверок должностными лицами местных исполнительных органов общего имущества участников кондоминиума; </w:t>
      </w:r>
    </w:p>
    <w:p>
      <w:pPr>
        <w:spacing w:after="0"/>
        <w:ind w:left="0"/>
        <w:jc w:val="both"/>
      </w:pPr>
      <w:r>
        <w:rPr>
          <w:rFonts w:ascii="Times New Roman"/>
          <w:b w:val="false"/>
          <w:i w:val="false"/>
          <w:color w:val="000000"/>
          <w:sz w:val="28"/>
        </w:rPr>
        <w:t xml:space="preserve">
      наделение прав кооперативов собственников помещений (квартир). </w:t>
      </w:r>
    </w:p>
    <w:p>
      <w:pPr>
        <w:spacing w:after="0"/>
        <w:ind w:left="0"/>
        <w:jc w:val="both"/>
      </w:pPr>
      <w:r>
        <w:rPr>
          <w:rFonts w:ascii="Times New Roman"/>
          <w:b w:val="false"/>
          <w:i w:val="false"/>
          <w:color w:val="000000"/>
          <w:sz w:val="28"/>
        </w:rPr>
        <w:t xml:space="preserve">
      Реализация данного законопроекта позволит создать систему долговременных и устойчивых жилищных отношений, улучшить общее состояние жилищного фонда, создать условия для эффективного управления и контроля за состоянием жилищного фонда. </w:t>
      </w:r>
    </w:p>
    <w:p>
      <w:pPr>
        <w:spacing w:after="0"/>
        <w:ind w:left="0"/>
        <w:jc w:val="both"/>
      </w:pPr>
      <w:r>
        <w:rPr>
          <w:rFonts w:ascii="Times New Roman"/>
          <w:b w:val="false"/>
          <w:i w:val="false"/>
          <w:color w:val="000000"/>
          <w:sz w:val="28"/>
        </w:rPr>
        <w:t xml:space="preserve">
      В рамках республиканской бюджетной программы 042 "Прикладные научные исследования в области агропромышленного комплекса" проводятся научно-исследовательские работы в области земледелия, растениеводства, животноводства и ветеринарной медицины, переработки и хранения сельскохозяйственной продукции по следующим основным направлениям: </w:t>
      </w:r>
    </w:p>
    <w:p>
      <w:pPr>
        <w:spacing w:after="0"/>
        <w:ind w:left="0"/>
        <w:jc w:val="both"/>
      </w:pPr>
      <w:r>
        <w:rPr>
          <w:rFonts w:ascii="Times New Roman"/>
          <w:b w:val="false"/>
          <w:i w:val="false"/>
          <w:color w:val="000000"/>
          <w:sz w:val="28"/>
        </w:rPr>
        <w:t xml:space="preserve">
      создание новых высокопродуктивных сортов различных культур и организация их семеноводства, пород, линий и типов животных и кроссов птиц; </w:t>
      </w:r>
    </w:p>
    <w:p>
      <w:pPr>
        <w:spacing w:after="0"/>
        <w:ind w:left="0"/>
        <w:jc w:val="both"/>
      </w:pPr>
      <w:r>
        <w:rPr>
          <w:rFonts w:ascii="Times New Roman"/>
          <w:b w:val="false"/>
          <w:i w:val="false"/>
          <w:color w:val="000000"/>
          <w:sz w:val="28"/>
        </w:rPr>
        <w:t xml:space="preserve">
      создание продуктов питания высокой степени готовности к употреблению и пищевых добавок и национальных продуктов, продуктов здорового питания нового поколения с направленным изменением состава массового потребления и лечебно-профилактического назначения, для детерминированных групп населении, включая детей и население экологически неблагоприятных районов и другие; </w:t>
      </w:r>
    </w:p>
    <w:p>
      <w:pPr>
        <w:spacing w:after="0"/>
        <w:ind w:left="0"/>
        <w:jc w:val="both"/>
      </w:pPr>
      <w:r>
        <w:rPr>
          <w:rFonts w:ascii="Times New Roman"/>
          <w:b w:val="false"/>
          <w:i w:val="false"/>
          <w:color w:val="000000"/>
          <w:sz w:val="28"/>
        </w:rPr>
        <w:t xml:space="preserve">
      совершенствование существующих технологий и технологического оборудования по переработке и хранению сельскохозяйственного сырья растительного и животного происхождения; </w:t>
      </w:r>
    </w:p>
    <w:p>
      <w:pPr>
        <w:spacing w:after="0"/>
        <w:ind w:left="0"/>
        <w:jc w:val="both"/>
      </w:pPr>
      <w:r>
        <w:rPr>
          <w:rFonts w:ascii="Times New Roman"/>
          <w:b w:val="false"/>
          <w:i w:val="false"/>
          <w:color w:val="000000"/>
          <w:sz w:val="28"/>
        </w:rPr>
        <w:t xml:space="preserve">
      разработка эффективных технологий для производства комбикормов и кормовых добавок для различных видов сельскохозяйственных животных, птиц и рыб. </w:t>
      </w:r>
    </w:p>
    <w:p>
      <w:pPr>
        <w:spacing w:after="0"/>
        <w:ind w:left="0"/>
        <w:jc w:val="both"/>
      </w:pPr>
      <w:r>
        <w:rPr>
          <w:rFonts w:ascii="Times New Roman"/>
          <w:b w:val="false"/>
          <w:i w:val="false"/>
          <w:color w:val="000000"/>
          <w:sz w:val="28"/>
        </w:rPr>
        <w:t xml:space="preserve">
      Также в рамках данной программы научными организациями Министерства сельского хозяйства в 2006 году были проведены следующие мероприятия: </w:t>
      </w:r>
    </w:p>
    <w:p>
      <w:pPr>
        <w:spacing w:after="0"/>
        <w:ind w:left="0"/>
        <w:jc w:val="both"/>
      </w:pPr>
      <w:r>
        <w:rPr>
          <w:rFonts w:ascii="Times New Roman"/>
          <w:b w:val="false"/>
          <w:i w:val="false"/>
          <w:color w:val="000000"/>
          <w:sz w:val="28"/>
        </w:rPr>
        <w:t xml:space="preserve">
      повышение квалификации, тренинги и стажировки, из них в Республике Казахстан - 12, в странах СНГ - 87, в странах дальнего зарубежья - 41; </w:t>
      </w:r>
    </w:p>
    <w:p>
      <w:pPr>
        <w:spacing w:after="0"/>
        <w:ind w:left="0"/>
        <w:jc w:val="both"/>
      </w:pPr>
      <w:r>
        <w:rPr>
          <w:rFonts w:ascii="Times New Roman"/>
          <w:b w:val="false"/>
          <w:i w:val="false"/>
          <w:color w:val="000000"/>
          <w:sz w:val="28"/>
        </w:rPr>
        <w:t xml:space="preserve">
      конференции, семинар - совещания дней поля, из них международных - 27, республиканских - 14, областных - 106, районных - 255; </w:t>
      </w:r>
    </w:p>
    <w:p>
      <w:pPr>
        <w:spacing w:after="0"/>
        <w:ind w:left="0"/>
        <w:jc w:val="both"/>
      </w:pPr>
      <w:r>
        <w:rPr>
          <w:rFonts w:ascii="Times New Roman"/>
          <w:b w:val="false"/>
          <w:i w:val="false"/>
          <w:color w:val="000000"/>
          <w:sz w:val="28"/>
        </w:rPr>
        <w:t xml:space="preserve">
      пропаганда научных достижений, в т.ч. выступления по телевидению - 226, выступления по радио - 90, публикации научных статей, тезисов - 1569, публикация газетных статей - 267; </w:t>
      </w:r>
    </w:p>
    <w:p>
      <w:pPr>
        <w:spacing w:after="0"/>
        <w:ind w:left="0"/>
        <w:jc w:val="both"/>
      </w:pPr>
      <w:r>
        <w:rPr>
          <w:rFonts w:ascii="Times New Roman"/>
          <w:b w:val="false"/>
          <w:i w:val="false"/>
          <w:color w:val="000000"/>
          <w:sz w:val="28"/>
        </w:rPr>
        <w:t xml:space="preserve">
      издано книг и сборников - 44, рекомендаций и брошюр - 154. </w:t>
      </w:r>
    </w:p>
    <w:p>
      <w:pPr>
        <w:spacing w:after="0"/>
        <w:ind w:left="0"/>
        <w:jc w:val="both"/>
      </w:pPr>
      <w:r>
        <w:rPr>
          <w:rFonts w:ascii="Times New Roman"/>
          <w:b w:val="false"/>
          <w:i w:val="false"/>
          <w:color w:val="000000"/>
          <w:sz w:val="28"/>
        </w:rPr>
        <w:t xml:space="preserve">
      Результаты правовой защиты научных разработок: подано заявок на предпатенты, патенты - 128, получено положительных решений - 108, получено предпатентов - 108, получено патентов - 17, получено авторских свидетельств - 24. </w:t>
      </w:r>
    </w:p>
    <w:p>
      <w:pPr>
        <w:spacing w:after="0"/>
        <w:ind w:left="0"/>
        <w:jc w:val="both"/>
      </w:pPr>
      <w:r>
        <w:rPr>
          <w:rFonts w:ascii="Times New Roman"/>
          <w:b w:val="false"/>
          <w:i w:val="false"/>
          <w:color w:val="000000"/>
          <w:sz w:val="28"/>
        </w:rPr>
        <w:t xml:space="preserve">
      Проведена инвентаризация около 47 тысячи образцов различных культур. Генофонд пополнен около 6 тысячами образцами. Выделено 3 тысячи доноров и источников хозяйственно-ценных признаков для селекции. В виде компьютерной базы данных, каталогов и др. документировано более 27 тысячи. </w:t>
      </w:r>
    </w:p>
    <w:p>
      <w:pPr>
        <w:spacing w:after="0"/>
        <w:ind w:left="0"/>
        <w:jc w:val="both"/>
      </w:pPr>
      <w:r>
        <w:rPr>
          <w:rFonts w:ascii="Times New Roman"/>
          <w:b w:val="false"/>
          <w:i w:val="false"/>
          <w:color w:val="000000"/>
          <w:sz w:val="28"/>
        </w:rPr>
        <w:t xml:space="preserve">
      На государственное сортоиспытание передано 29 сортов и гибридов сельскохозяйственных растений. </w:t>
      </w:r>
    </w:p>
    <w:p>
      <w:pPr>
        <w:spacing w:after="0"/>
        <w:ind w:left="0"/>
        <w:jc w:val="both"/>
      </w:pPr>
      <w:r>
        <w:rPr>
          <w:rFonts w:ascii="Times New Roman"/>
          <w:b w:val="false"/>
          <w:i w:val="false"/>
          <w:color w:val="000000"/>
          <w:sz w:val="28"/>
        </w:rPr>
        <w:t xml:space="preserve">
      По научному обеспечению в области переработки и хранения сельскохозяйственной продукции разработано 16 технологий переработки и хранения растительного сырья и 12 технологий производства продуктов питания из сырья животного происхождения. </w:t>
      </w:r>
    </w:p>
    <w:p>
      <w:pPr>
        <w:spacing w:after="0"/>
        <w:ind w:left="0"/>
        <w:jc w:val="both"/>
      </w:pPr>
      <w:r>
        <w:rPr>
          <w:rFonts w:ascii="Times New Roman"/>
          <w:b w:val="false"/>
          <w:i w:val="false"/>
          <w:color w:val="000000"/>
          <w:sz w:val="28"/>
        </w:rPr>
        <w:t xml:space="preserve">
      Разработаны рецептуры на 25 наименований продуктов питания. </w:t>
      </w:r>
    </w:p>
    <w:p>
      <w:pPr>
        <w:spacing w:after="0"/>
        <w:ind w:left="0"/>
        <w:jc w:val="both"/>
      </w:pPr>
      <w:r>
        <w:rPr>
          <w:rFonts w:ascii="Times New Roman"/>
          <w:b w:val="false"/>
          <w:i w:val="false"/>
          <w:color w:val="000000"/>
          <w:sz w:val="28"/>
        </w:rPr>
        <w:t xml:space="preserve">
      Разработаны исходные требования и технические задания на 3 экспериментальных образца оборудования для перерабатывающей промышленности. </w:t>
      </w:r>
    </w:p>
    <w:p>
      <w:pPr>
        <w:spacing w:after="0"/>
        <w:ind w:left="0"/>
        <w:jc w:val="both"/>
      </w:pPr>
      <w:r>
        <w:rPr>
          <w:rFonts w:ascii="Times New Roman"/>
          <w:b w:val="false"/>
          <w:i w:val="false"/>
          <w:color w:val="000000"/>
          <w:sz w:val="28"/>
        </w:rPr>
        <w:t xml:space="preserve">
      Разработано 4 технологических регламента, 7 технологических требований и инструкций и 7 рецептур на производство переработанных и пищевых продуктов. </w:t>
      </w:r>
    </w:p>
    <w:p>
      <w:pPr>
        <w:spacing w:after="0"/>
        <w:ind w:left="0"/>
        <w:jc w:val="both"/>
      </w:pPr>
      <w:r>
        <w:rPr>
          <w:rFonts w:ascii="Times New Roman"/>
          <w:b w:val="false"/>
          <w:i w:val="false"/>
          <w:color w:val="000000"/>
          <w:sz w:val="28"/>
        </w:rPr>
        <w:t xml:space="preserve">
      Создан автоматизированный банк паспортных данных 159 коллекционных культур микроорганизмов. Оформлены электронные паспорта на культуры молочнокислых бактерий и дрожжей, представляющие практическую ценность для перерабатывающей и пищевой промышленности и биотехнологии. </w:t>
      </w:r>
    </w:p>
    <w:p>
      <w:pPr>
        <w:spacing w:after="0"/>
        <w:ind w:left="0"/>
        <w:jc w:val="both"/>
      </w:pPr>
      <w:r>
        <w:rPr>
          <w:rFonts w:ascii="Times New Roman"/>
          <w:b w:val="false"/>
          <w:i w:val="false"/>
          <w:color w:val="000000"/>
          <w:sz w:val="28"/>
        </w:rPr>
        <w:t xml:space="preserve">
      Разработаны 4 технологии эффективного производства комбикормов и кормовых добавок для различных видов животных и рыб. </w:t>
      </w:r>
    </w:p>
    <w:p>
      <w:pPr>
        <w:spacing w:after="0"/>
        <w:ind w:left="0"/>
        <w:jc w:val="both"/>
      </w:pPr>
      <w:r>
        <w:rPr>
          <w:rFonts w:ascii="Times New Roman"/>
          <w:b w:val="false"/>
          <w:i w:val="false"/>
          <w:color w:val="000000"/>
          <w:sz w:val="28"/>
        </w:rPr>
        <w:t xml:space="preserve">
      В области мясного скотоводства проведен генеалогический анализ стад казахской белоголовой породы в пределах 15 разводимых линий и 12 родственных групп. </w:t>
      </w:r>
    </w:p>
    <w:p>
      <w:pPr>
        <w:spacing w:after="0"/>
        <w:ind w:left="0"/>
        <w:jc w:val="both"/>
      </w:pPr>
      <w:r>
        <w:rPr>
          <w:rFonts w:ascii="Times New Roman"/>
          <w:b w:val="false"/>
          <w:i w:val="false"/>
          <w:color w:val="000000"/>
          <w:sz w:val="28"/>
        </w:rPr>
        <w:t xml:space="preserve">
      Установлена генеалогическая структура стад в 6 дочерних хозяйствах по разведению  </w:t>
      </w:r>
      <w:r>
        <w:rPr>
          <w:rFonts w:ascii="Times New Roman"/>
          <w:b w:val="false"/>
          <w:i/>
          <w:color w:val="000000"/>
          <w:sz w:val="28"/>
        </w:rPr>
        <w:t>аулиекольской</w:t>
      </w:r>
      <w:r>
        <w:rPr>
          <w:rFonts w:ascii="Times New Roman"/>
          <w:b w:val="false"/>
          <w:i/>
          <w:color w:val="000000"/>
          <w:sz w:val="28"/>
        </w:rPr>
        <w:t xml:space="preserve"> породы </w:t>
      </w:r>
      <w:r>
        <w:rPr>
          <w:rFonts w:ascii="Times New Roman"/>
          <w:b w:val="false"/>
          <w:i w:val="false"/>
          <w:color w:val="000000"/>
          <w:sz w:val="28"/>
        </w:rPr>
        <w:t xml:space="preserve">, изучены фенотипические показатели и продуктивность 1330 коров разных линий. </w:t>
      </w:r>
    </w:p>
    <w:p>
      <w:pPr>
        <w:spacing w:after="0"/>
        <w:ind w:left="0"/>
        <w:jc w:val="both"/>
      </w:pPr>
      <w:r>
        <w:rPr>
          <w:rFonts w:ascii="Times New Roman"/>
          <w:b w:val="false"/>
          <w:i w:val="false"/>
          <w:color w:val="000000"/>
          <w:sz w:val="28"/>
        </w:rPr>
        <w:t xml:space="preserve">
      В области птицеводства осуществлен завоз генетического материала кросса Росс-308 (из Венгрии) в виде инкубационных племенных яиц родительских форм. Оплодотворенность яиц составила 91,3 - 94,1 %, вывод здорового молодняка - 70,2 - 75,2 %. </w:t>
      </w:r>
    </w:p>
    <w:p>
      <w:pPr>
        <w:spacing w:after="0"/>
        <w:ind w:left="0"/>
        <w:jc w:val="both"/>
      </w:pPr>
      <w:r>
        <w:rPr>
          <w:rFonts w:ascii="Times New Roman"/>
          <w:b w:val="false"/>
          <w:i w:val="false"/>
          <w:color w:val="000000"/>
          <w:sz w:val="28"/>
        </w:rPr>
        <w:t xml:space="preserve">
      В области овцеводства подготовлены к апробации 4 линии едильбаевских овец и проведен анализ состояния селекционного процесса в каракулеводстве. </w:t>
      </w:r>
    </w:p>
    <w:p>
      <w:pPr>
        <w:spacing w:after="0"/>
        <w:ind w:left="0"/>
        <w:jc w:val="both"/>
      </w:pPr>
      <w:r>
        <w:rPr>
          <w:rFonts w:ascii="Times New Roman"/>
          <w:b w:val="false"/>
          <w:i w:val="false"/>
          <w:color w:val="000000"/>
          <w:sz w:val="28"/>
        </w:rPr>
        <w:t xml:space="preserve">
      Изучен мировой опыт поддержания конкурентоспособности в сфере производства сельскохозяйственной продукции и продовольствия. Выявлены факторы и условия, влияющие на устойчивость аграрного рынка, проведена оценка конкурентоспособности продовольствия, обосновано национальное конкурентное преимущество отдельных отраслей и производств агропромышленного комплекса, разработаны стратегические направления повышения конкурентоспособности продукции экспортоориентированных и импортозамещающих отраслей агропромышленного комплекса и определена степень их влияния на устойчивость функционирования национального и региональных продовольственных рынков. </w:t>
      </w:r>
    </w:p>
    <w:p>
      <w:pPr>
        <w:spacing w:after="0"/>
        <w:ind w:left="0"/>
        <w:jc w:val="both"/>
      </w:pPr>
      <w:r>
        <w:rPr>
          <w:rFonts w:ascii="Times New Roman"/>
          <w:b w:val="false"/>
          <w:i w:val="false"/>
          <w:color w:val="000000"/>
          <w:sz w:val="28"/>
        </w:rPr>
        <w:t xml:space="preserve">
      Вышеуказанные мероприятия, обеспечивают наиболее эффективное освоение и использование природных ресурсов, а также продовольственную безопасность страны. </w:t>
      </w:r>
    </w:p>
    <w:p>
      <w:pPr>
        <w:spacing w:after="0"/>
        <w:ind w:left="0"/>
        <w:jc w:val="both"/>
      </w:pPr>
      <w:r>
        <w:rPr>
          <w:rFonts w:ascii="Times New Roman"/>
          <w:b w:val="false"/>
          <w:i w:val="false"/>
          <w:color w:val="000000"/>
          <w:sz w:val="28"/>
        </w:rPr>
        <w:t xml:space="preserve">
      За последние три года создано и передано на государственное сортоиспытание 170 сортов и гибридов сельскохозяйственных и других культур. </w:t>
      </w:r>
    </w:p>
    <w:p>
      <w:pPr>
        <w:spacing w:after="0"/>
        <w:ind w:left="0"/>
        <w:jc w:val="both"/>
      </w:pPr>
      <w:r>
        <w:rPr>
          <w:rFonts w:ascii="Times New Roman"/>
          <w:b w:val="false"/>
          <w:i w:val="false"/>
          <w:color w:val="000000"/>
          <w:sz w:val="28"/>
        </w:rPr>
        <w:t xml:space="preserve">
      Созданы: высокопродуктивные молочные типы бурого и краснопестрого скота с участием швицкого американской селекции и голштинского скота голландской селекции, внутрипородный тип мясных тонкорунных овец с участием немецкой породы меринфляйшаф, два внутрипородных типа каракульских и четыре линии высокомолочных лошадей кушумской породы и три линии верблюдов. </w:t>
      </w:r>
    </w:p>
    <w:p>
      <w:pPr>
        <w:spacing w:after="0"/>
        <w:ind w:left="0"/>
        <w:jc w:val="both"/>
      </w:pPr>
      <w:r>
        <w:rPr>
          <w:rFonts w:ascii="Times New Roman"/>
          <w:b w:val="false"/>
          <w:i w:val="false"/>
          <w:color w:val="000000"/>
          <w:sz w:val="28"/>
        </w:rPr>
        <w:t xml:space="preserve">
      Разработано 30 технологий переработки и хранения сельскохозяйственной продукции, производства продуктов питания комбикормов, создано 40 наименовании продуктов питания (хлебных, мясных, молочных, плодовых и других), для перерабатывающей и пищевой промышленности. </w:t>
      </w:r>
    </w:p>
    <w:p>
      <w:pPr>
        <w:spacing w:after="0"/>
        <w:ind w:left="0"/>
        <w:jc w:val="both"/>
      </w:pPr>
      <w:r>
        <w:rPr>
          <w:rFonts w:ascii="Times New Roman"/>
          <w:b w:val="false"/>
          <w:i w:val="false"/>
          <w:color w:val="000000"/>
          <w:sz w:val="28"/>
        </w:rPr>
        <w:t xml:space="preserve">
      Правовые основы обеспечения безопасности пищевой продукции для защиты жизни и здоровья человека, законных интересов потребителей и охраны окружающей среды на территории Республики Казахстан установлены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июля 2007 года "О безопасности пищевой продукции", соответствующего нормам международной практики и вступающего в действие с 1 января 2008 года. </w:t>
      </w:r>
    </w:p>
    <w:p>
      <w:pPr>
        <w:spacing w:after="0"/>
        <w:ind w:left="0"/>
        <w:jc w:val="both"/>
      </w:pPr>
      <w:r>
        <w:rPr>
          <w:rFonts w:ascii="Times New Roman"/>
          <w:b w:val="false"/>
          <w:i w:val="false"/>
          <w:color w:val="000000"/>
          <w:sz w:val="28"/>
        </w:rPr>
        <w:t xml:space="preserve">
      В целях приближения к международным стандартам, начиная с 2006 года, за базовый социальный индикатор взят прожиточный минимум, на основе которого пересмотрены размеры социальных выплат. В связи с чем, изменена методика определения величины прожиточного минимума, основой которого выступает потребительский бюджет, отражающий минимальный социально необходимый уровень жизненных благ и услуг. </w:t>
      </w:r>
    </w:p>
    <w:p>
      <w:pPr>
        <w:spacing w:after="0"/>
        <w:ind w:left="0"/>
        <w:jc w:val="both"/>
      </w:pPr>
      <w:r>
        <w:rPr>
          <w:rFonts w:ascii="Times New Roman"/>
          <w:b w:val="false"/>
          <w:i w:val="false"/>
          <w:color w:val="000000"/>
          <w:sz w:val="28"/>
        </w:rPr>
        <w:t xml:space="preserve">
      В среднесрочном периоде приоритетными направлениями сферы культуры, информационного пространства, туризма и спорта являются сохранение историко-культурного наследия, укрепление роли государственного языка, создание конкурентоспособной туристской индустрии и эффективной системы физической культуры и спорта. </w:t>
      </w:r>
    </w:p>
    <w:p>
      <w:pPr>
        <w:spacing w:after="0"/>
        <w:ind w:left="0"/>
        <w:jc w:val="both"/>
      </w:pPr>
      <w:r>
        <w:rPr>
          <w:rFonts w:ascii="Times New Roman"/>
          <w:b w:val="false"/>
          <w:i w:val="false"/>
          <w:color w:val="000000"/>
          <w:sz w:val="28"/>
        </w:rPr>
        <w:t xml:space="preserve">
      В соответствии с Посланием Президента от 28 февраля 2007 года в рамках  </w:t>
      </w:r>
      <w:r>
        <w:rPr>
          <w:rFonts w:ascii="Times New Roman"/>
          <w:b w:val="false"/>
          <w:i/>
          <w:color w:val="000000"/>
          <w:sz w:val="28"/>
        </w:rPr>
        <w:t>Государственной</w:t>
      </w:r>
      <w:r>
        <w:rPr>
          <w:rFonts w:ascii="Times New Roman"/>
          <w:b w:val="false"/>
          <w:i/>
          <w:color w:val="000000"/>
          <w:sz w:val="28"/>
        </w:rPr>
        <w:t xml:space="preserve"> программы функционирования и развития языков в Республики Казахстан на 2001-2010 годы </w:t>
      </w:r>
      <w:r>
        <w:rPr>
          <w:rFonts w:ascii="Times New Roman"/>
          <w:b w:val="false"/>
          <w:i w:val="false"/>
          <w:color w:val="000000"/>
          <w:sz w:val="28"/>
        </w:rPr>
        <w:t xml:space="preserve">,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7 февраля 2001 года N 550 будут приняты меры, по реализации культурного проекта "Триединство языков", предусматривающий развитие государственного, русского и английского языков. </w:t>
      </w:r>
    </w:p>
    <w:p>
      <w:pPr>
        <w:spacing w:after="0"/>
        <w:ind w:left="0"/>
        <w:jc w:val="both"/>
      </w:pPr>
      <w:r>
        <w:rPr>
          <w:rFonts w:ascii="Times New Roman"/>
          <w:b w:val="false"/>
          <w:i w:val="false"/>
          <w:color w:val="000000"/>
          <w:sz w:val="28"/>
        </w:rPr>
        <w:t xml:space="preserve">
      Кроме того, будет продолжено финансирование работ по восстановлению памятников историко-культурного наследия, начатая в рамках Государственной программы  </w:t>
      </w:r>
      <w:r>
        <w:rPr>
          <w:rFonts w:ascii="Times New Roman"/>
          <w:b w:val="false"/>
          <w:i/>
          <w:color w:val="000000"/>
          <w:sz w:val="28"/>
        </w:rPr>
        <w:t>"</w:t>
      </w:r>
      <w:r>
        <w:rPr>
          <w:rFonts w:ascii="Times New Roman"/>
          <w:b w:val="false"/>
          <w:i/>
          <w:color w:val="000000"/>
          <w:sz w:val="28"/>
        </w:rPr>
        <w:t xml:space="preserve">Культурное наследие" </w:t>
      </w:r>
      <w:r>
        <w:rPr>
          <w:rFonts w:ascii="Times New Roman"/>
          <w:b w:val="false"/>
          <w:i w:val="false"/>
          <w:color w:val="000000"/>
          <w:sz w:val="28"/>
        </w:rPr>
        <w:t xml:space="preserve">на 2004-2006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13 января 2004 года N 1277. </w:t>
      </w:r>
    </w:p>
    <w:p>
      <w:pPr>
        <w:spacing w:after="0"/>
        <w:ind w:left="0"/>
        <w:jc w:val="both"/>
      </w:pPr>
      <w:r>
        <w:rPr>
          <w:rFonts w:ascii="Times New Roman"/>
          <w:b w:val="false"/>
          <w:i w:val="false"/>
          <w:color w:val="000000"/>
          <w:sz w:val="28"/>
        </w:rPr>
        <w:t xml:space="preserve">
      В области спорта и туризма основные расходы будут направлены на подготовку к проведению зимних Азиатских игр 2011 года в городе Алматы и развитию туристских кластеров в регионах Казахстана. </w:t>
      </w:r>
    </w:p>
    <w:bookmarkStart w:name="z62" w:id="62"/>
    <w:p>
      <w:pPr>
        <w:spacing w:after="0"/>
        <w:ind w:left="0"/>
        <w:jc w:val="left"/>
      </w:pPr>
      <w:r>
        <w:rPr>
          <w:rFonts w:ascii="Times New Roman"/>
          <w:b/>
          <w:i w:val="false"/>
          <w:color w:val="000000"/>
        </w:rPr>
        <w:t xml:space="preserve">   Статья 12 </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человека на наивысший достижимый уровень физического и психического здоровья.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Меры, которые должны быть приняты участвующими в настоящем Пакте государствами для полного осуществления этого права, включают мероприятия, необходимые для: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обеспечения сокращения мертворождаемости и детской смертности и здорового развития ребенка;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улучшения всех аспектов гигиены внешней среды и гигиены труда в промышленности;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предупреждения и лечения эпидемических, эндемических, профессиональных и иных болезней и борьбы с ними;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создания условий, которые обеспечивали бы всем медицинскую помощь и медицинский уход в случае болезни. </w:t>
      </w:r>
    </w:p>
    <w:bookmarkStart w:name="z63" w:id="63"/>
    <w:p>
      <w:pPr>
        <w:spacing w:after="0"/>
        <w:ind w:left="0"/>
        <w:jc w:val="both"/>
      </w:pPr>
      <w:r>
        <w:rPr>
          <w:rFonts w:ascii="Times New Roman"/>
          <w:b w:val="false"/>
          <w:i w:val="false"/>
          <w:color w:val="000000"/>
          <w:sz w:val="28"/>
        </w:rPr>
        <w:t xml:space="preserve">
      27. В соответствии со  </w:t>
      </w:r>
      <w:r>
        <w:rPr>
          <w:rFonts w:ascii="Times New Roman"/>
          <w:b w:val="false"/>
          <w:i w:val="false"/>
          <w:color w:val="000000"/>
          <w:sz w:val="28"/>
        </w:rPr>
        <w:t xml:space="preserve">статьей 29 </w:t>
      </w:r>
      <w:r>
        <w:rPr>
          <w:rFonts w:ascii="Times New Roman"/>
          <w:b w:val="false"/>
          <w:i w:val="false"/>
          <w:color w:val="000000"/>
          <w:sz w:val="28"/>
        </w:rPr>
        <w:t xml:space="preserve">Конституции граждане республики имеют право на охрану здоровья. Они вправе получать бесплатно гарантированный объем медицинской помощи, установленный законом.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End w:id="63"/>
    <w:p>
      <w:pPr>
        <w:spacing w:after="0"/>
        <w:ind w:left="0"/>
        <w:jc w:val="both"/>
      </w:pPr>
      <w:r>
        <w:rPr>
          <w:rFonts w:ascii="Times New Roman"/>
          <w:b w:val="false"/>
          <w:i w:val="false"/>
          <w:color w:val="000000"/>
          <w:sz w:val="28"/>
        </w:rPr>
        <w:t xml:space="preserve">
      В целях создания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приоритетном развитии первичной медико-санитарной помощи, направленной на улучшение здоровья населения утверждена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реформирования и развития здравоохранения Республики Казахстан на 2005-2010 годы, согласно которой расходы на здравоохранение предпологается предусмотреть на уровне 2,4 % - в 2007 году, 2,7 % - в 2008 году, 2,8 % - в 2009 году и 2,9 % - в 2010 году. </w:t>
      </w:r>
    </w:p>
    <w:p>
      <w:pPr>
        <w:spacing w:after="0"/>
        <w:ind w:left="0"/>
        <w:jc w:val="both"/>
      </w:pPr>
      <w:r>
        <w:rPr>
          <w:rFonts w:ascii="Times New Roman"/>
          <w:b w:val="false"/>
          <w:i w:val="false"/>
          <w:color w:val="000000"/>
          <w:sz w:val="28"/>
        </w:rPr>
        <w:t xml:space="preserve">
      В рамках реализации Государственной программы будет осуществлен переход на международные принципы организации оказания медицинской помощи с переносом центра тяжести на первичную медико-санитарную помощь; будет создана оптимальная модель здравоохранения, удовлетворяющая потребности населения, отрасли и государства; существенно повысится уровень обеспеченности населения услугами здравоохранения, будут внедрены стимулы для охраны человеком собственного здоровья; будет обеспечен равный доступ граждан к медицинской помощи и реализован принцип солидарной ответственности государства и граждан за охрану здоровья; увеличится объем профилактических, оздоровительных мероприятий; с акцентом на укрепление здоровья матери и ребенка, улучшение медико-демографической ситуации и снижение уровня социально значимых заболеваний. </w:t>
      </w:r>
    </w:p>
    <w:p>
      <w:pPr>
        <w:spacing w:after="0"/>
        <w:ind w:left="0"/>
        <w:jc w:val="both"/>
      </w:pPr>
      <w:r>
        <w:rPr>
          <w:rFonts w:ascii="Times New Roman"/>
          <w:b w:val="false"/>
          <w:i w:val="false"/>
          <w:color w:val="000000"/>
          <w:sz w:val="28"/>
        </w:rPr>
        <w:t xml:space="preserve">
      В целях повышения качества оказываемых населению медицинских услуг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декабря 2004 года N 1327 организован Комитет по контролю за качеством медицинских услуг при Министерстве здравоохранения Республики Казахстан. Основной функцией созданного органа является мониторинг за качеством медицинской помощи предоставляемых населению, в том числе детям, с последующим предоставлением рекомендаций по устранению выявленных недостатков. </w:t>
      </w:r>
    </w:p>
    <w:p>
      <w:pPr>
        <w:spacing w:after="0"/>
        <w:ind w:left="0"/>
        <w:jc w:val="both"/>
      </w:pPr>
      <w:r>
        <w:rPr>
          <w:rFonts w:ascii="Times New Roman"/>
          <w:b w:val="false"/>
          <w:i w:val="false"/>
          <w:color w:val="000000"/>
          <w:sz w:val="28"/>
        </w:rPr>
        <w:t xml:space="preserve">
      В целях создания эффективной системы управления качеством услуг в области здравоохранения принята Концепция совершенствования качества медицинской помощи, предусматривающая поэтапное и поступательное развитие всех элементов системы. </w:t>
      </w:r>
    </w:p>
    <w:p>
      <w:pPr>
        <w:spacing w:after="0"/>
        <w:ind w:left="0"/>
        <w:jc w:val="both"/>
      </w:pPr>
      <w:r>
        <w:rPr>
          <w:rFonts w:ascii="Times New Roman"/>
          <w:b w:val="false"/>
          <w:i w:val="false"/>
          <w:color w:val="000000"/>
          <w:sz w:val="28"/>
        </w:rPr>
        <w:t xml:space="preserve">
      Начиная с 2006 года создана система управления качеством медицинской помощи в соответствии с международными стандартами, состоящая из трех уровней: </w:t>
      </w:r>
    </w:p>
    <w:p>
      <w:pPr>
        <w:spacing w:after="0"/>
        <w:ind w:left="0"/>
        <w:jc w:val="both"/>
      </w:pPr>
      <w:r>
        <w:rPr>
          <w:rFonts w:ascii="Times New Roman"/>
          <w:b w:val="false"/>
          <w:i w:val="false"/>
          <w:color w:val="000000"/>
          <w:sz w:val="28"/>
        </w:rPr>
        <w:t xml:space="preserve">
      1) 1-й уровень - внутрибольничный контроль; </w:t>
      </w:r>
    </w:p>
    <w:p>
      <w:pPr>
        <w:spacing w:after="0"/>
        <w:ind w:left="0"/>
        <w:jc w:val="both"/>
      </w:pPr>
      <w:r>
        <w:rPr>
          <w:rFonts w:ascii="Times New Roman"/>
          <w:b w:val="false"/>
          <w:i w:val="false"/>
          <w:color w:val="000000"/>
          <w:sz w:val="28"/>
        </w:rPr>
        <w:t xml:space="preserve">
      2) 2-й уровень - независимая медицинская экспертиза; </w:t>
      </w:r>
    </w:p>
    <w:p>
      <w:pPr>
        <w:spacing w:after="0"/>
        <w:ind w:left="0"/>
        <w:jc w:val="both"/>
      </w:pPr>
      <w:r>
        <w:rPr>
          <w:rFonts w:ascii="Times New Roman"/>
          <w:b w:val="false"/>
          <w:i w:val="false"/>
          <w:color w:val="000000"/>
          <w:sz w:val="28"/>
        </w:rPr>
        <w:t xml:space="preserve">
      3) 3-й уровень - обязательный государственный контроль. </w:t>
      </w:r>
    </w:p>
    <w:p>
      <w:pPr>
        <w:spacing w:after="0"/>
        <w:ind w:left="0"/>
        <w:jc w:val="both"/>
      </w:pPr>
      <w:r>
        <w:rPr>
          <w:rFonts w:ascii="Times New Roman"/>
          <w:b w:val="false"/>
          <w:i w:val="false"/>
          <w:color w:val="000000"/>
          <w:sz w:val="28"/>
        </w:rPr>
        <w:t xml:space="preserve">
      Основой системы обеспечения качества стала внутренний менеджмент и аудит медицинских организаций, а также независимая экспертиза медицинской деятельности. </w:t>
      </w:r>
    </w:p>
    <w:p>
      <w:pPr>
        <w:spacing w:after="0"/>
        <w:ind w:left="0"/>
        <w:jc w:val="both"/>
      </w:pPr>
      <w:r>
        <w:rPr>
          <w:rFonts w:ascii="Times New Roman"/>
          <w:b w:val="false"/>
          <w:i w:val="false"/>
          <w:color w:val="000000"/>
          <w:sz w:val="28"/>
        </w:rPr>
        <w:t xml:space="preserve">
      Создана система аккредитации медицинских организаций - это подготовка государственных стандартов и правил аккредитации. Определены концептуально новые подходы к оценке профессиональной компетенции медицинских кадров, учитывающие международный опыт системы допуска врачей к практической деятельности. При этом будут четко обозначены права и ответственность медицинских работников и пациентов. </w:t>
      </w:r>
    </w:p>
    <w:p>
      <w:pPr>
        <w:spacing w:after="0"/>
        <w:ind w:left="0"/>
        <w:jc w:val="both"/>
      </w:pPr>
      <w:r>
        <w:rPr>
          <w:rFonts w:ascii="Times New Roman"/>
          <w:b w:val="false"/>
          <w:i w:val="false"/>
          <w:color w:val="000000"/>
          <w:sz w:val="28"/>
        </w:rPr>
        <w:t xml:space="preserve">
      В целях повышения доступности высококвалифицированной медицинской помощи детям и женщинам, проживающим в отдаленных сельских регионах, в республике на протяжении ряда лет успешно функционируют передвижные детско-женские консультации. Указанные консультации организованы на базе детских областных больниц или областных перинатальных центров и укомплектованы квалифицированными специалистами педиатрического и акушерско-гинекологического профилей, обеспечены транспортом, медицинским оборудованием и лекарственными препаратами. Специалисты передвижных консультаций осуществляют, в соответствии с утвержденными графиками, выезды в отдаленные районы области. </w:t>
      </w:r>
    </w:p>
    <w:p>
      <w:pPr>
        <w:spacing w:after="0"/>
        <w:ind w:left="0"/>
        <w:jc w:val="both"/>
      </w:pPr>
      <w:r>
        <w:rPr>
          <w:rFonts w:ascii="Times New Roman"/>
          <w:b w:val="false"/>
          <w:i w:val="false"/>
          <w:color w:val="000000"/>
          <w:sz w:val="28"/>
        </w:rPr>
        <w:t xml:space="preserve">
      Для решения вышеназванных проблем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реформирования и развития здравоохранения Республики Казахстан на 2005-2010 годы, утвержденной Указом Президента Республики Казахстан от 13 сентября 2004 года N 1438 предусмотрены соответствующие мероприятия. </w:t>
      </w:r>
    </w:p>
    <w:p>
      <w:pPr>
        <w:spacing w:after="0"/>
        <w:ind w:left="0"/>
        <w:jc w:val="both"/>
      </w:pPr>
      <w:r>
        <w:rPr>
          <w:rFonts w:ascii="Times New Roman"/>
          <w:b w:val="false"/>
          <w:i w:val="false"/>
          <w:color w:val="000000"/>
          <w:sz w:val="28"/>
        </w:rPr>
        <w:t xml:space="preserve">
      Помимо оздоровления женщин репродуктивного возраста с 2006 года осуществляются мероприятия по проведению ежегодных профилактических осмотров детей до 18 лет с последующим динамическим наблюдением и оздоровлением выявленных больных. С целью повышения доступности лекарственных средств с 2005 года дети до 5-летнего возраста бесплатно обеспечиваются препаратами при лечении наиболее распространенных заболеваний на амбулаторном уровне. С 2006 года предусмотрены финансовые средства для бесплатного обеспечения лекарственными препаратами на амбулаторном уровне детей и подростков, состоящих на диспансерном учете. В рамках вышеуказанной Государственной программы с 2005 года осуществляются мероприятия по доведению оснащенности детских лечебно-профилактических организаций медицинским оборудованием в соответствие с утвержденными нормативами. В приоритетном порядке приобретается оборудование, предназначенное для диагностики и оказания неотложной помощи детям (дыхательные аппараты, дозаторы лекарственных средств, диагностическое оборудование) и выхаживания новорожденных (кювезы). </w:t>
      </w:r>
    </w:p>
    <w:p>
      <w:pPr>
        <w:spacing w:after="0"/>
        <w:ind w:left="0"/>
        <w:jc w:val="both"/>
      </w:pPr>
      <w:r>
        <w:rPr>
          <w:rFonts w:ascii="Times New Roman"/>
          <w:b w:val="false"/>
          <w:i w:val="false"/>
          <w:color w:val="000000"/>
          <w:sz w:val="28"/>
        </w:rPr>
        <w:t xml:space="preserve">
      Для принятия адекватных управленческих мер по снижению младенческой и перинатальной смертности разработан План мероприятий по переходу Республики Казахстан на критерии живорождения и мертворождения, рекомендованные Всемирной организацией здравоохранения, утвержденные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1 марта 2006 года N 38-р. </w:t>
      </w:r>
    </w:p>
    <w:p>
      <w:pPr>
        <w:spacing w:after="0"/>
        <w:ind w:left="0"/>
        <w:jc w:val="both"/>
      </w:pPr>
      <w:r>
        <w:rPr>
          <w:rFonts w:ascii="Times New Roman"/>
          <w:b w:val="false"/>
          <w:i w:val="false"/>
          <w:color w:val="000000"/>
          <w:sz w:val="28"/>
        </w:rPr>
        <w:t xml:space="preserve">
      В реализуемой Государственной программе реформирования и развития здравоохранения Республики Казахстан на 2005-2010 годы особое внимание уделяется совершенствованию первичной медико-санитарной помощи. В частности,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декабря 2005 года N 1304 "О мерах совершенствования первичной медико-санитарной помощи населению Республики Казахстан". Данным постановлением утвержден государственный норматив сети первичной медико-санитарной помощи населению, предусматривающий типизацию существующих структур, создание центров первичной медико-санитарной помощи населению в населенных пунктах с численностью населения от 5 до 10 тысяч человек, медицинских пунктов на базе фельдшерских, фельдшерско-акушерских пунктов. </w:t>
      </w:r>
    </w:p>
    <w:p>
      <w:pPr>
        <w:spacing w:after="0"/>
        <w:ind w:left="0"/>
        <w:jc w:val="both"/>
      </w:pPr>
      <w:r>
        <w:rPr>
          <w:rFonts w:ascii="Times New Roman"/>
          <w:b w:val="false"/>
          <w:i w:val="false"/>
          <w:color w:val="000000"/>
          <w:sz w:val="28"/>
        </w:rPr>
        <w:t xml:space="preserve">
      Для повышения доступности квалифицированной помощи сельскому населению в сельских округах с количеством проживающего населения от 1000 до 5000 человек предусматривается создание врачебных амбулаторий. В республике принимаются меры по укомплектованию и закреплению медицинских кадров в медицинских организациях, в первую очередь на селе. Согласно Закону Республики Казахстан от 27 июля 2007 года " </w:t>
      </w:r>
      <w:r>
        <w:rPr>
          <w:rFonts w:ascii="Times New Roman"/>
          <w:b w:val="false"/>
          <w:i w:val="false"/>
          <w:color w:val="000000"/>
          <w:sz w:val="28"/>
        </w:rPr>
        <w:t xml:space="preserve">Об образовании </w:t>
      </w:r>
      <w:r>
        <w:rPr>
          <w:rFonts w:ascii="Times New Roman"/>
          <w:b w:val="false"/>
          <w:i w:val="false"/>
          <w:color w:val="000000"/>
          <w:sz w:val="28"/>
        </w:rPr>
        <w:t xml:space="preserve">" граждане из числа аульной (сельской) молодежи, поступившие в пределах квоты, на обучение по педагогическим и медицинским специальностям, обязаны в порядке, предусмотренном правилами присуждения образовательного гранта и условиями договора о предоставлении образовательных услуг, отработать в организациях образования и медицинских организациях, расположенных в сельской местности, не менее трех лет после окончания высшего учебного заведения. </w:t>
      </w:r>
    </w:p>
    <w:p>
      <w:pPr>
        <w:spacing w:after="0"/>
        <w:ind w:left="0"/>
        <w:jc w:val="both"/>
      </w:pPr>
      <w:r>
        <w:rPr>
          <w:rFonts w:ascii="Times New Roman"/>
          <w:b w:val="false"/>
          <w:i w:val="false"/>
          <w:color w:val="000000"/>
          <w:sz w:val="28"/>
        </w:rPr>
        <w:t xml:space="preserve">
      С целью повышения качества оказания медицинских услуг детям в республике реализуются мероприятия совместно с международными, неправительственными общественными организациями, Всемирной организацией здравоохранения. </w:t>
      </w:r>
    </w:p>
    <w:p>
      <w:pPr>
        <w:spacing w:after="0"/>
        <w:ind w:left="0"/>
        <w:jc w:val="both"/>
      </w:pPr>
      <w:r>
        <w:rPr>
          <w:rFonts w:ascii="Times New Roman"/>
          <w:b w:val="false"/>
          <w:i w:val="false"/>
          <w:color w:val="000000"/>
          <w:sz w:val="28"/>
        </w:rPr>
        <w:t xml:space="preserve">
      Иммунизация населения является одной из приоритетных направлений профилактической медицины Республики Казахстан. Работа по иммунопрофилактике проводится по 6 основным направлениям: </w:t>
      </w:r>
    </w:p>
    <w:p>
      <w:pPr>
        <w:spacing w:after="0"/>
        <w:ind w:left="0"/>
        <w:jc w:val="both"/>
      </w:pPr>
      <w:r>
        <w:rPr>
          <w:rFonts w:ascii="Times New Roman"/>
          <w:b w:val="false"/>
          <w:i w:val="false"/>
          <w:color w:val="000000"/>
          <w:sz w:val="28"/>
        </w:rPr>
        <w:t xml:space="preserve">
      1) управление процессом иммунизации населения (подготовка нормативно-правовых документов); </w:t>
      </w:r>
    </w:p>
    <w:p>
      <w:pPr>
        <w:spacing w:after="0"/>
        <w:ind w:left="0"/>
        <w:jc w:val="both"/>
      </w:pPr>
      <w:r>
        <w:rPr>
          <w:rFonts w:ascii="Times New Roman"/>
          <w:b w:val="false"/>
          <w:i w:val="false"/>
          <w:color w:val="000000"/>
          <w:sz w:val="28"/>
        </w:rPr>
        <w:t xml:space="preserve">
      2) формирование бюджетных средств по закупу вакцин; </w:t>
      </w:r>
    </w:p>
    <w:p>
      <w:pPr>
        <w:spacing w:after="0"/>
        <w:ind w:left="0"/>
        <w:jc w:val="both"/>
      </w:pPr>
      <w:r>
        <w:rPr>
          <w:rFonts w:ascii="Times New Roman"/>
          <w:b w:val="false"/>
          <w:i w:val="false"/>
          <w:color w:val="000000"/>
          <w:sz w:val="28"/>
        </w:rPr>
        <w:t xml:space="preserve">
      3) решение проблем безопасной практики иммунизации (в т.ч. "холодовая цепь" при транспортировке и хранению вакцин, сбор и утилизация шприцев, обучение, аттестация специалистов); </w:t>
      </w:r>
    </w:p>
    <w:p>
      <w:pPr>
        <w:spacing w:after="0"/>
        <w:ind w:left="0"/>
        <w:jc w:val="both"/>
      </w:pPr>
      <w:r>
        <w:rPr>
          <w:rFonts w:ascii="Times New Roman"/>
          <w:b w:val="false"/>
          <w:i w:val="false"/>
          <w:color w:val="000000"/>
          <w:sz w:val="28"/>
        </w:rPr>
        <w:t xml:space="preserve">
      4) процессы закупа вакцин; </w:t>
      </w:r>
    </w:p>
    <w:p>
      <w:pPr>
        <w:spacing w:after="0"/>
        <w:ind w:left="0"/>
        <w:jc w:val="both"/>
      </w:pPr>
      <w:r>
        <w:rPr>
          <w:rFonts w:ascii="Times New Roman"/>
          <w:b w:val="false"/>
          <w:i w:val="false"/>
          <w:color w:val="000000"/>
          <w:sz w:val="28"/>
        </w:rPr>
        <w:t xml:space="preserve">
      5) подготовка кадров; </w:t>
      </w:r>
    </w:p>
    <w:p>
      <w:pPr>
        <w:spacing w:after="0"/>
        <w:ind w:left="0"/>
        <w:jc w:val="both"/>
      </w:pPr>
      <w:r>
        <w:rPr>
          <w:rFonts w:ascii="Times New Roman"/>
          <w:b w:val="false"/>
          <w:i w:val="false"/>
          <w:color w:val="000000"/>
          <w:sz w:val="28"/>
        </w:rPr>
        <w:t xml:space="preserve">
      6) просвещение населения в вопросах иммунизации. </w:t>
      </w:r>
    </w:p>
    <w:p>
      <w:pPr>
        <w:spacing w:after="0"/>
        <w:ind w:left="0"/>
        <w:jc w:val="both"/>
      </w:pPr>
      <w:r>
        <w:rPr>
          <w:rFonts w:ascii="Times New Roman"/>
          <w:b w:val="false"/>
          <w:i w:val="false"/>
          <w:color w:val="000000"/>
          <w:sz w:val="28"/>
        </w:rPr>
        <w:t xml:space="preserve">
      Благодаря целенаправленной политике государства в области иммунизации населения, в настоящее время в стране ликвидирован полиомиелит, заболеваемость столбняком, дифтерией, доведена до единичных случаев заболеваемость коклюшем, снизилась заболеваемость вирусным гепатитом "В", эпидемическим паротитом. Казахстан приступил к реализации программы ВОЗ по элиминации кори и краснухи. </w:t>
      </w:r>
    </w:p>
    <w:p>
      <w:pPr>
        <w:spacing w:after="0"/>
        <w:ind w:left="0"/>
        <w:jc w:val="both"/>
      </w:pPr>
      <w:r>
        <w:rPr>
          <w:rFonts w:ascii="Times New Roman"/>
          <w:b w:val="false"/>
          <w:i w:val="false"/>
          <w:color w:val="000000"/>
          <w:sz w:val="28"/>
        </w:rPr>
        <w:t xml:space="preserve">
      В республике налажено бесперебойное снабжение регионов вакцинами. В настоящее время 95 % детей обеспечивается вакцинацией. Для своевременного охвата прививками сельского населения создано 900 выездных прививочных бригад. С 2005 года около 7 тысяч медицинских работников прошли подготовку и аттестацию с выдачей удостоверения, допускающего к проведению прививок. Решен вопрос создания "холодовой цепи" для хранения и транспортировки вакцин. В Прививочном Паспорте отражаются все прививки, получаемые населением в течение всей жизни. Документом, регламентирующим проведение профилактических прививок, утверждающим национальный календарь прививок, является  </w:t>
      </w:r>
      <w:r>
        <w:rPr>
          <w:rFonts w:ascii="Times New Roman"/>
          <w:b w:val="false"/>
          <w:i w:val="false"/>
          <w:color w:val="000000"/>
          <w:sz w:val="28"/>
          <w:u w:val="single"/>
        </w:rPr>
        <w:t>постановление</w:t>
      </w:r>
      <w:r>
        <w:rPr>
          <w:rFonts w:ascii="Times New Roman"/>
          <w:b w:val="false"/>
          <w:i w:val="false"/>
          <w:color w:val="000000"/>
          <w:sz w:val="28"/>
          <w:u w:val="single"/>
        </w:rPr>
        <w:t xml:space="preserve"> </w:t>
      </w:r>
      <w:r>
        <w:rPr>
          <w:rFonts w:ascii="Times New Roman"/>
          <w:b w:val="false"/>
          <w:i w:val="false"/>
          <w:color w:val="000000"/>
          <w:sz w:val="28"/>
        </w:rPr>
        <w:t xml:space="preserve">Правительства Республики Казахстан от 23 мая 2003 года N 488 "О мерах по улучшению вакцинации населения против инфекционных заболеваний". В соответствии с данным постановлением закуп вакцин против 13 инфекционных заболеваний (туберкулез, гепатит "В", полиомиелит, коклюш, столбняк, дифтерия, корь, краснуха, эпидемический паротит, бешенство, брюшной тиф, клещевой энцефалит, чума) осуществляется за счет средств республиканского бюджета, вакцины против 4 инфекций (гепатит "А", туляремия, сибирская язва, грипп) - за счет средств местного бюджета. </w:t>
      </w:r>
    </w:p>
    <w:p>
      <w:pPr>
        <w:spacing w:after="0"/>
        <w:ind w:left="0"/>
        <w:jc w:val="both"/>
      </w:pPr>
      <w:r>
        <w:rPr>
          <w:rFonts w:ascii="Times New Roman"/>
          <w:b w:val="false"/>
          <w:i w:val="false"/>
          <w:color w:val="000000"/>
          <w:sz w:val="28"/>
        </w:rPr>
        <w:t xml:space="preserve">
      Вместе с тем по информации Уполномоченного по правам человека жалобы, касающиеся нарушения прав на охрану здоровья, составляют 1,65 % от общего количества вопросов, поднимаемых в письменных обращениях. При этом наиболее актуальными являются вопросы невыплаты компенсации за вред, причиненный здоровью, и несогласие с решением медико-социальных экспертных комиссий, в том числе жалобы на действия работников учреждений здравоохранения. </w:t>
      </w:r>
    </w:p>
    <w:p>
      <w:pPr>
        <w:spacing w:after="0"/>
        <w:ind w:left="0"/>
        <w:jc w:val="both"/>
      </w:pPr>
      <w:r>
        <w:rPr>
          <w:rFonts w:ascii="Times New Roman"/>
          <w:b w:val="false"/>
          <w:i w:val="false"/>
          <w:color w:val="000000"/>
          <w:sz w:val="28"/>
        </w:rPr>
        <w:t xml:space="preserve">
      Часто в жалобах поднимаются вопросы качества оказываемых медицинских услуг. Заявительница П. в своем обращении обжалует действия медицинских работников Коммунального государственного казенного предприятия "Городская клиническая больница N 7" города Алматы, где 15 марта 2006 года скончался брат заявительницы К. Также она указывает на действия работников правоохранительных органов, которые отказали в возбуждении уголовного дела по факту гибели брата заявительницы. Согласно заключению судебно-медицинской экспертизы, смерть К. не состоит в прямой причинной связи с ошибками, допущенными в диагностике и лечении больного. Однако, к своему повторному обращению П. прилагает письма Министерства здравоохранения Республики Казахстан и Комитета по контролю за качеством медицинских услуг Министерства здравоохранения Республики Казахстан, из которых следует, что вина за гибель К. полностью лежит на медработниках Коммунального государственного казенного предприятия "Городская клиническая больница N 7". По данному обращению Уполномоченным направлен повторный запрос в Генеральную прокуратуру Республики Казахстан, в котором указывается на противоречие информации, представленной прокуратурой города Алматы, информации Министерства здравоохранения Республики Казахстан. По результатам повторных проверок, проведенных Генеральной прокуратурой, указанные в заявлении факты не подтвердились. </w:t>
      </w:r>
    </w:p>
    <w:p>
      <w:pPr>
        <w:spacing w:after="0"/>
        <w:ind w:left="0"/>
        <w:jc w:val="both"/>
      </w:pPr>
      <w:r>
        <w:rPr>
          <w:rFonts w:ascii="Times New Roman"/>
          <w:b w:val="false"/>
          <w:i w:val="false"/>
          <w:color w:val="000000"/>
          <w:sz w:val="28"/>
        </w:rPr>
        <w:t xml:space="preserve">
      Об отсутствии должного контроля за специальными медицинскими организациями со стороны центральных исполнительных органов свидетельствует обращение Г. Как следует из письма, сотрудники Специального лечебно профилактического учреждения города Уральска, в котором проходит принудительное лечение сын заявительницы, не уделяют внимания лечению ее сына. Он периодически приходит домой и, угрожая физической расправой матери, отбирает у нее деньги, в то время как правила внутреннего распорядка не позволяют принудительно лечащимся выходить за пределы больницы. </w:t>
      </w:r>
    </w:p>
    <w:p>
      <w:pPr>
        <w:spacing w:after="0"/>
        <w:ind w:left="0"/>
        <w:jc w:val="both"/>
      </w:pPr>
      <w:r>
        <w:rPr>
          <w:rFonts w:ascii="Times New Roman"/>
          <w:b w:val="false"/>
          <w:i w:val="false"/>
          <w:color w:val="000000"/>
          <w:sz w:val="28"/>
        </w:rPr>
        <w:t xml:space="preserve">
      Анализ жалоб по вопросам охраны здоровья показывает, что правоохранительными органами не принимаются должные меры по проверке информации о ненадлежащем оказании медицинских услуг; органы здравоохранения халатно относятся к некоторым пациентам, не обеспечивают своевременное и полное обследование обратившихся, нередки случаи тактических и лечебно-диагностических ошибок и нарушения медицинской этики и деонтологии. </w:t>
      </w:r>
    </w:p>
    <w:p>
      <w:pPr>
        <w:spacing w:after="0"/>
        <w:ind w:left="0"/>
        <w:jc w:val="both"/>
      </w:pPr>
      <w:r>
        <w:rPr>
          <w:rFonts w:ascii="Times New Roman"/>
          <w:b w:val="false"/>
          <w:i w:val="false"/>
          <w:color w:val="000000"/>
          <w:sz w:val="28"/>
        </w:rPr>
        <w:t xml:space="preserve">
      В 2006 году Министерством охраны окружающей среды (далее - МООС) разработан трехтомный Национальный атлас Республики Казахстан. Ежегодно выпускается Национальный доклад о состоянии окружающей среды. </w:t>
      </w:r>
    </w:p>
    <w:p>
      <w:pPr>
        <w:spacing w:after="0"/>
        <w:ind w:left="0"/>
        <w:jc w:val="both"/>
      </w:pPr>
      <w:r>
        <w:rPr>
          <w:rFonts w:ascii="Times New Roman"/>
          <w:b w:val="false"/>
          <w:i w:val="false"/>
          <w:color w:val="000000"/>
          <w:sz w:val="28"/>
        </w:rPr>
        <w:t xml:space="preserve">
      Среди наиболее острых экологических проблем необходимо отметить: </w:t>
      </w:r>
    </w:p>
    <w:p>
      <w:pPr>
        <w:spacing w:after="0"/>
        <w:ind w:left="0"/>
        <w:jc w:val="both"/>
      </w:pPr>
      <w:r>
        <w:rPr>
          <w:rFonts w:ascii="Times New Roman"/>
          <w:b w:val="false"/>
          <w:i w:val="false"/>
          <w:color w:val="000000"/>
          <w:sz w:val="28"/>
        </w:rPr>
        <w:t xml:space="preserve">
      - Аральскую и Семипалатинскую зоны экологического бедствия; </w:t>
      </w:r>
    </w:p>
    <w:p>
      <w:pPr>
        <w:spacing w:after="0"/>
        <w:ind w:left="0"/>
        <w:jc w:val="both"/>
      </w:pPr>
      <w:r>
        <w:rPr>
          <w:rFonts w:ascii="Times New Roman"/>
          <w:b w:val="false"/>
          <w:i w:val="false"/>
          <w:color w:val="000000"/>
          <w:sz w:val="28"/>
        </w:rPr>
        <w:t xml:space="preserve">
      - Каспийский и Балхашский регионы; </w:t>
      </w:r>
    </w:p>
    <w:p>
      <w:pPr>
        <w:spacing w:after="0"/>
        <w:ind w:left="0"/>
        <w:jc w:val="both"/>
      </w:pPr>
      <w:r>
        <w:rPr>
          <w:rFonts w:ascii="Times New Roman"/>
          <w:b w:val="false"/>
          <w:i w:val="false"/>
          <w:color w:val="000000"/>
          <w:sz w:val="28"/>
        </w:rPr>
        <w:t xml:space="preserve">
      - Территории военно-космических полигонов; </w:t>
      </w:r>
    </w:p>
    <w:p>
      <w:pPr>
        <w:spacing w:after="0"/>
        <w:ind w:left="0"/>
        <w:jc w:val="both"/>
      </w:pPr>
      <w:r>
        <w:rPr>
          <w:rFonts w:ascii="Times New Roman"/>
          <w:b w:val="false"/>
          <w:i w:val="false"/>
          <w:color w:val="000000"/>
          <w:sz w:val="28"/>
        </w:rPr>
        <w:t xml:space="preserve">
      - Процессы опустынивания; </w:t>
      </w:r>
    </w:p>
    <w:p>
      <w:pPr>
        <w:spacing w:after="0"/>
        <w:ind w:left="0"/>
        <w:jc w:val="both"/>
      </w:pPr>
      <w:r>
        <w:rPr>
          <w:rFonts w:ascii="Times New Roman"/>
          <w:b w:val="false"/>
          <w:i w:val="false"/>
          <w:color w:val="000000"/>
          <w:sz w:val="28"/>
        </w:rPr>
        <w:t xml:space="preserve">
      - Загрязнение поверхностных и подземных вод, трансграничные водные проблемы; </w:t>
      </w:r>
    </w:p>
    <w:p>
      <w:pPr>
        <w:spacing w:after="0"/>
        <w:ind w:left="0"/>
        <w:jc w:val="both"/>
      </w:pPr>
      <w:r>
        <w:rPr>
          <w:rFonts w:ascii="Times New Roman"/>
          <w:b w:val="false"/>
          <w:i w:val="false"/>
          <w:color w:val="000000"/>
          <w:sz w:val="28"/>
        </w:rPr>
        <w:t xml:space="preserve">
      - Загрязнение воздушного бассейна крупных городов и промышленных центров; </w:t>
      </w:r>
    </w:p>
    <w:p>
      <w:pPr>
        <w:spacing w:after="0"/>
        <w:ind w:left="0"/>
        <w:jc w:val="both"/>
      </w:pPr>
      <w:r>
        <w:rPr>
          <w:rFonts w:ascii="Times New Roman"/>
          <w:b w:val="false"/>
          <w:i w:val="false"/>
          <w:color w:val="000000"/>
          <w:sz w:val="28"/>
        </w:rPr>
        <w:t xml:space="preserve">
      - Неудовлетворительное состояние систем водоотведения и канализационных очистных сооружений; </w:t>
      </w:r>
    </w:p>
    <w:p>
      <w:pPr>
        <w:spacing w:after="0"/>
        <w:ind w:left="0"/>
        <w:jc w:val="both"/>
      </w:pPr>
      <w:r>
        <w:rPr>
          <w:rFonts w:ascii="Times New Roman"/>
          <w:b w:val="false"/>
          <w:i w:val="false"/>
          <w:color w:val="000000"/>
          <w:sz w:val="28"/>
        </w:rPr>
        <w:t xml:space="preserve">
      - Исторические загрязнения; </w:t>
      </w:r>
    </w:p>
    <w:p>
      <w:pPr>
        <w:spacing w:after="0"/>
        <w:ind w:left="0"/>
        <w:jc w:val="both"/>
      </w:pPr>
      <w:r>
        <w:rPr>
          <w:rFonts w:ascii="Times New Roman"/>
          <w:b w:val="false"/>
          <w:i w:val="false"/>
          <w:color w:val="000000"/>
          <w:sz w:val="28"/>
        </w:rPr>
        <w:t xml:space="preserve">
      - Накопление промышленных и бытовых отходов.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Указом </w:t>
      </w:r>
      <w:r>
        <w:rPr>
          <w:rFonts w:ascii="Times New Roman"/>
          <w:b w:val="false"/>
          <w:i w:val="false"/>
          <w:color w:val="000000"/>
          <w:sz w:val="28"/>
        </w:rPr>
        <w:t xml:space="preserve">Президента Республики Казахстан от 14 ноября 2006 года N 216 одобрена Концепция перехода Республики Казахстан к устойчивому развитию на 2007-2024.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14 февраля 2007 года N 111 утвержден План мероприятий на 2007-2009 годы по ее реализации. На этот год предусмотрено выполнение 18 мероприятий, из которых уже 11 выполнены и 7 находятся в стадии исполнения. </w:t>
      </w:r>
    </w:p>
    <w:p>
      <w:pPr>
        <w:spacing w:after="0"/>
        <w:ind w:left="0"/>
        <w:jc w:val="both"/>
      </w:pPr>
      <w:r>
        <w:rPr>
          <w:rFonts w:ascii="Times New Roman"/>
          <w:b w:val="false"/>
          <w:i w:val="false"/>
          <w:color w:val="000000"/>
          <w:sz w:val="28"/>
        </w:rPr>
        <w:t xml:space="preserve">
      МООС разработан комплекс из 35 межотраслевых показателей, которые рассмотрены на Совете по устойчивому развитию. Целевые показатели в области экологии уже утверждены в программе Правительства на 2007-2009 годы. </w:t>
      </w:r>
    </w:p>
    <w:p>
      <w:pPr>
        <w:spacing w:after="0"/>
        <w:ind w:left="0"/>
        <w:jc w:val="both"/>
      </w:pPr>
      <w:r>
        <w:rPr>
          <w:rFonts w:ascii="Times New Roman"/>
          <w:b w:val="false"/>
          <w:i w:val="false"/>
          <w:color w:val="000000"/>
          <w:sz w:val="28"/>
        </w:rPr>
        <w:t xml:space="preserve">
      Основу этих показателей составляют 12 установочных параметров, утвержденных Концепцией перехода к устойчивому развитию. </w:t>
      </w:r>
    </w:p>
    <w:p>
      <w:pPr>
        <w:spacing w:after="0"/>
        <w:ind w:left="0"/>
        <w:jc w:val="both"/>
      </w:pPr>
      <w:r>
        <w:rPr>
          <w:rFonts w:ascii="Times New Roman"/>
          <w:b w:val="false"/>
          <w:i w:val="false"/>
          <w:color w:val="000000"/>
          <w:sz w:val="28"/>
        </w:rPr>
        <w:t xml:space="preserve">
      МООС внесены предложения по совершенствованию законодательства по вопросам устойчивого развития, разрабатываются критерии внедрения устойчивых моделей производства и потребления. </w:t>
      </w:r>
    </w:p>
    <w:p>
      <w:pPr>
        <w:spacing w:after="0"/>
        <w:ind w:left="0"/>
        <w:jc w:val="both"/>
      </w:pPr>
      <w:r>
        <w:rPr>
          <w:rFonts w:ascii="Times New Roman"/>
          <w:b w:val="false"/>
          <w:i w:val="false"/>
          <w:color w:val="000000"/>
          <w:sz w:val="28"/>
        </w:rPr>
        <w:t xml:space="preserve">
      Создана рабочая группа по организации Центра воды, проведено обсуждение данного вопроса на заседании группы высокого уровня ЕврАзЭС. </w:t>
      </w:r>
    </w:p>
    <w:p>
      <w:pPr>
        <w:spacing w:after="0"/>
        <w:ind w:left="0"/>
        <w:jc w:val="both"/>
      </w:pPr>
      <w:r>
        <w:rPr>
          <w:rFonts w:ascii="Times New Roman"/>
          <w:b w:val="false"/>
          <w:i w:val="false"/>
          <w:color w:val="000000"/>
          <w:sz w:val="28"/>
        </w:rPr>
        <w:t xml:space="preserve">
      МООС с привлечением ведущих казахстанских и зарубежных экспертов разработана методика и критерии отнесения технологий к категории прорывных, которая направлена в Правительство. </w:t>
      </w:r>
    </w:p>
    <w:p>
      <w:pPr>
        <w:spacing w:after="0"/>
        <w:ind w:left="0"/>
        <w:jc w:val="both"/>
      </w:pPr>
      <w:r>
        <w:rPr>
          <w:rFonts w:ascii="Times New Roman"/>
          <w:b w:val="false"/>
          <w:i w:val="false"/>
          <w:color w:val="000000"/>
          <w:sz w:val="28"/>
        </w:rPr>
        <w:t xml:space="preserve">
      В целях обеспечения экологической безопасности, МООС применяет международный принцип "цикла экологического регулирования", заключающийся в неразрывном единстве экспертизы, разрешительной системы и контроля. </w:t>
      </w:r>
    </w:p>
    <w:p>
      <w:pPr>
        <w:spacing w:after="0"/>
        <w:ind w:left="0"/>
        <w:jc w:val="both"/>
      </w:pPr>
      <w:r>
        <w:rPr>
          <w:rFonts w:ascii="Times New Roman"/>
          <w:b w:val="false"/>
          <w:i w:val="false"/>
          <w:color w:val="000000"/>
          <w:sz w:val="28"/>
        </w:rPr>
        <w:t xml:space="preserve">
      Нами осуществляются меры по расширению привлечения внешних экспертов (аутсорсинга) в экологической экспертизе. Разработаны методические требования по экспертизе проектов и программ на соответствие принципам устойчивого развития. </w:t>
      </w:r>
    </w:p>
    <w:p>
      <w:pPr>
        <w:spacing w:after="0"/>
        <w:ind w:left="0"/>
        <w:jc w:val="both"/>
      </w:pPr>
      <w:r>
        <w:rPr>
          <w:rFonts w:ascii="Times New Roman"/>
          <w:b w:val="false"/>
          <w:i w:val="false"/>
          <w:color w:val="000000"/>
          <w:sz w:val="28"/>
        </w:rPr>
        <w:t xml:space="preserve">
      В рамках совершенствования разрешительной системы, в соответствии с  </w:t>
      </w:r>
      <w:r>
        <w:rPr>
          <w:rFonts w:ascii="Times New Roman"/>
          <w:b w:val="false"/>
          <w:i w:val="false"/>
          <w:color w:val="000000"/>
          <w:sz w:val="28"/>
        </w:rPr>
        <w:t xml:space="preserve">Экологическим Кодексом </w:t>
      </w:r>
      <w:r>
        <w:rPr>
          <w:rFonts w:ascii="Times New Roman"/>
          <w:b w:val="false"/>
          <w:i w:val="false"/>
          <w:color w:val="000000"/>
          <w:sz w:val="28"/>
        </w:rPr>
        <w:t xml:space="preserve">, начиная с 2008 года, будут введены квоты на эмиссии по регионам страны. По опыту ЕвроСоюза, вводятся комплексные экологические разрешения, которые будут включать требования по экономному использованию ресурсов и энергии. </w:t>
      </w:r>
    </w:p>
    <w:p>
      <w:pPr>
        <w:spacing w:after="0"/>
        <w:ind w:left="0"/>
        <w:jc w:val="both"/>
      </w:pPr>
      <w:r>
        <w:rPr>
          <w:rFonts w:ascii="Times New Roman"/>
          <w:b w:val="false"/>
          <w:i w:val="false"/>
          <w:color w:val="000000"/>
          <w:sz w:val="28"/>
        </w:rPr>
        <w:t xml:space="preserve">
      МООС применяется современная модель государственного экологического контроля, разработанная на основе 23 принципов, предложенных Организацией по экономическому сотрудничеству и развитию для стран Восточной Европы, Кавказа и Центральной Азии (в том числе - приоритет профилактического подхода, развитие производственного экологического контроля, создание автоматизированных систем). </w:t>
      </w:r>
    </w:p>
    <w:p>
      <w:pPr>
        <w:spacing w:after="0"/>
        <w:ind w:left="0"/>
        <w:jc w:val="both"/>
      </w:pPr>
      <w:r>
        <w:rPr>
          <w:rFonts w:ascii="Times New Roman"/>
          <w:b w:val="false"/>
          <w:i w:val="false"/>
          <w:color w:val="000000"/>
          <w:sz w:val="28"/>
        </w:rPr>
        <w:t xml:space="preserve">
      Собираемость штрафов перестает быть центральным показателем контрольной деятельности. Мы начали применять практику временного приостановления в судебном порядке хозяйственной деятельности, ведущейся в нарушение природоохранного законодательства (эта мера была применена к 203 предприятиям). Этот подход соответствует международному опыту. Жесткие меры дали неплохой результат: в 2006 году количество выявленных нарушений снизилось с 41 до 28 тысяч. </w:t>
      </w:r>
    </w:p>
    <w:p>
      <w:pPr>
        <w:spacing w:after="0"/>
        <w:ind w:left="0"/>
        <w:jc w:val="both"/>
      </w:pPr>
      <w:r>
        <w:rPr>
          <w:rFonts w:ascii="Times New Roman"/>
          <w:b w:val="false"/>
          <w:i w:val="false"/>
          <w:color w:val="000000"/>
          <w:sz w:val="28"/>
        </w:rPr>
        <w:t xml:space="preserve">
      Успешно работает Межведомственная комиссия по стабилизации качества окружающей среды, членами которой являются представители заинтересованных министерств и ведомств. На заседаниях комиссии, совместно с депутатами, предствителями акиматов, маслихатов и НПО, были предметно рассмотрены такие острые проблемы, как экологическое состояние казахстанского сектора Каспийского моря, деятельность военных полигонов, загрязнение реки Илек, загрязнение окружающей среды в Восточно-Казахстанской области и другие. </w:t>
      </w:r>
    </w:p>
    <w:p>
      <w:pPr>
        <w:spacing w:after="0"/>
        <w:ind w:left="0"/>
        <w:jc w:val="both"/>
      </w:pPr>
      <w:r>
        <w:rPr>
          <w:rFonts w:ascii="Times New Roman"/>
          <w:b w:val="false"/>
          <w:i w:val="false"/>
          <w:color w:val="000000"/>
          <w:sz w:val="28"/>
        </w:rPr>
        <w:t xml:space="preserve">
      Расширяется практика применения независимого экологического аудита. К примеру, в настоящее время осуществляется крупный проект по экологическому аудиту национального парка "Бурабай", что позволит определить его рекреационный потенциал, оценить риск для природных систем. </w:t>
      </w:r>
    </w:p>
    <w:p>
      <w:pPr>
        <w:spacing w:after="0"/>
        <w:ind w:left="0"/>
        <w:jc w:val="both"/>
      </w:pPr>
      <w:r>
        <w:rPr>
          <w:rFonts w:ascii="Times New Roman"/>
          <w:b w:val="false"/>
          <w:i w:val="false"/>
          <w:color w:val="000000"/>
          <w:sz w:val="28"/>
        </w:rPr>
        <w:t xml:space="preserve">
      Разрабатываются новые принципы эколого-экономического стимулирования охраны окружающей среды. В прошлом году впервые введены льготные ставки платы за эмиссии для предприятий, сертифицированных в соответствие с ISO 14001. </w:t>
      </w:r>
    </w:p>
    <w:p>
      <w:pPr>
        <w:spacing w:after="0"/>
        <w:ind w:left="0"/>
        <w:jc w:val="both"/>
      </w:pPr>
      <w:r>
        <w:rPr>
          <w:rFonts w:ascii="Times New Roman"/>
          <w:b w:val="false"/>
          <w:i w:val="false"/>
          <w:color w:val="000000"/>
          <w:sz w:val="28"/>
        </w:rPr>
        <w:t xml:space="preserve">
      МООС подготовлены предложения по использованию принципа "зеленых" закупок для стимулирования в рамках государственного заказа производства экологически безопасных товаров и услуг. </w:t>
      </w:r>
    </w:p>
    <w:p>
      <w:pPr>
        <w:spacing w:after="0"/>
        <w:ind w:left="0"/>
        <w:jc w:val="both"/>
      </w:pPr>
      <w:r>
        <w:rPr>
          <w:rFonts w:ascii="Times New Roman"/>
          <w:b w:val="false"/>
          <w:i w:val="false"/>
          <w:color w:val="000000"/>
          <w:sz w:val="28"/>
        </w:rPr>
        <w:t xml:space="preserve">
      Также, разработаны критерии для внедрения принципа "Зеленая нефть" по сертификации предприятий по добыче, переработке, транспортировке углеводородного сырья.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 марта 2007 года N 163 утверждена Программа "Обеспечение устойчивого развития Балхаш-Алакольского бассейна на 2007-2009 годы". </w:t>
      </w:r>
    </w:p>
    <w:p>
      <w:pPr>
        <w:spacing w:after="0"/>
        <w:ind w:left="0"/>
        <w:jc w:val="both"/>
      </w:pPr>
      <w:r>
        <w:rPr>
          <w:rFonts w:ascii="Times New Roman"/>
          <w:b w:val="false"/>
          <w:i w:val="false"/>
          <w:color w:val="000000"/>
          <w:sz w:val="28"/>
        </w:rPr>
        <w:t xml:space="preserve">
      В рамках международных усилий по сохранению климата, МООС с 2007 года принимает меры по участию Казахстана в научно-исследовательской Антарктической программе, что позволит нашей стране в будущем использовать природные ресурсы этого континента. </w:t>
      </w:r>
    </w:p>
    <w:p>
      <w:pPr>
        <w:spacing w:after="0"/>
        <w:ind w:left="0"/>
        <w:jc w:val="both"/>
      </w:pPr>
      <w:r>
        <w:rPr>
          <w:rFonts w:ascii="Times New Roman"/>
          <w:b w:val="false"/>
          <w:i w:val="false"/>
          <w:color w:val="000000"/>
          <w:sz w:val="28"/>
        </w:rPr>
        <w:t xml:space="preserve">
      МООС ведется работа по внедрению подхода 4R к управлению отходами в Казахстане. А именно: снизить образование, вторично использовать, утилизировать, очистить окружающую среду от загрязнения. </w:t>
      </w:r>
    </w:p>
    <w:p>
      <w:pPr>
        <w:spacing w:after="0"/>
        <w:ind w:left="0"/>
        <w:jc w:val="both"/>
      </w:pPr>
      <w:r>
        <w:rPr>
          <w:rFonts w:ascii="Times New Roman"/>
          <w:b w:val="false"/>
          <w:i w:val="false"/>
          <w:color w:val="000000"/>
          <w:sz w:val="28"/>
        </w:rPr>
        <w:t xml:space="preserve">
      Разрабатывается проект по внедрению в 2008-2010 годах на территории Казахстана единой системы управления отходами, включая комплекс предприятий по переработке отходов. </w:t>
      </w:r>
    </w:p>
    <w:p>
      <w:pPr>
        <w:spacing w:after="0"/>
        <w:ind w:left="0"/>
        <w:jc w:val="both"/>
      </w:pPr>
      <w:r>
        <w:rPr>
          <w:rFonts w:ascii="Times New Roman"/>
          <w:b w:val="false"/>
          <w:i w:val="false"/>
          <w:color w:val="000000"/>
          <w:sz w:val="28"/>
        </w:rPr>
        <w:t xml:space="preserve">
      Подготовлены предложения по созданию режима наибольшего благоприятствования для привлечения в Казахстан наилучших технологий по размещению и переработке твердых бытовых отходов (с получением биотоплива и электроэнергии). </w:t>
      </w:r>
    </w:p>
    <w:p>
      <w:pPr>
        <w:spacing w:after="0"/>
        <w:ind w:left="0"/>
        <w:jc w:val="both"/>
      </w:pPr>
      <w:r>
        <w:rPr>
          <w:rFonts w:ascii="Times New Roman"/>
          <w:b w:val="false"/>
          <w:i w:val="false"/>
          <w:color w:val="000000"/>
          <w:sz w:val="28"/>
        </w:rPr>
        <w:t xml:space="preserve">
      Совместно с экспертами Всемирного банка, разработаны принципы реформирования гидрометеослужбы и системы экологического мониторинга, которая во всем мире считается фактором обеспечения национальной безопасности. </w:t>
      </w:r>
    </w:p>
    <w:p>
      <w:pPr>
        <w:spacing w:after="0"/>
        <w:ind w:left="0"/>
        <w:jc w:val="both"/>
      </w:pPr>
      <w:r>
        <w:rPr>
          <w:rFonts w:ascii="Times New Roman"/>
          <w:b w:val="false"/>
          <w:i w:val="false"/>
          <w:color w:val="000000"/>
          <w:sz w:val="28"/>
        </w:rPr>
        <w:t xml:space="preserve">
      МООС проводится единая политика в сфере информационных систем, в том числе с созданием уже в этом году ситуационного центра с постоянным обновлением экологической информации. </w:t>
      </w:r>
    </w:p>
    <w:p>
      <w:pPr>
        <w:spacing w:after="0"/>
        <w:ind w:left="0"/>
        <w:jc w:val="both"/>
      </w:pPr>
      <w:r>
        <w:rPr>
          <w:rFonts w:ascii="Times New Roman"/>
          <w:b w:val="false"/>
          <w:i w:val="false"/>
          <w:color w:val="000000"/>
          <w:sz w:val="28"/>
        </w:rPr>
        <w:t xml:space="preserve">
      Внедряется электронная отчетность природопользователей. </w:t>
      </w:r>
    </w:p>
    <w:p>
      <w:pPr>
        <w:spacing w:after="0"/>
        <w:ind w:left="0"/>
        <w:jc w:val="both"/>
      </w:pPr>
      <w:r>
        <w:rPr>
          <w:rFonts w:ascii="Times New Roman"/>
          <w:b w:val="false"/>
          <w:i w:val="false"/>
          <w:color w:val="000000"/>
          <w:sz w:val="28"/>
        </w:rPr>
        <w:t xml:space="preserve">
      На основе результатов научных исследований, обобщения депутатских запросов разработан регулярно обновляемый Реестр экологических проблем. </w:t>
      </w:r>
    </w:p>
    <w:p>
      <w:pPr>
        <w:spacing w:after="0"/>
        <w:ind w:left="0"/>
        <w:jc w:val="both"/>
      </w:pPr>
      <w:r>
        <w:rPr>
          <w:rFonts w:ascii="Times New Roman"/>
          <w:b w:val="false"/>
          <w:i w:val="false"/>
          <w:color w:val="000000"/>
          <w:sz w:val="28"/>
        </w:rPr>
        <w:t xml:space="preserve">
      Организована система постоянной отчетности МООС перед общественностью. С 2007 года во всех регионах начали проводиться регулярные общественные слушания по экологическим проблемам с участием акиматов, маслихатов, природопользователей, общественных организаций. В этих мероприятиях приняли участие более десяти тысяч человек. Это позволяет наладить диалог населения и природопользователей, внедрить общественный контроль и экспертизу, активизировать работу экологических НПО, что соответствует положениям Орхусской конвенции. </w:t>
      </w:r>
    </w:p>
    <w:p>
      <w:pPr>
        <w:spacing w:after="0"/>
        <w:ind w:left="0"/>
        <w:jc w:val="both"/>
      </w:pPr>
      <w:r>
        <w:rPr>
          <w:rFonts w:ascii="Times New Roman"/>
          <w:b w:val="false"/>
          <w:i w:val="false"/>
          <w:color w:val="000000"/>
          <w:sz w:val="28"/>
        </w:rPr>
        <w:t xml:space="preserve">
      В текущем году МООС завершает работу по сертификации центрального аппарата на соответствие международным стандартам экологического менеджмента ISO 14001. </w:t>
      </w:r>
    </w:p>
    <w:p>
      <w:pPr>
        <w:spacing w:after="0"/>
        <w:ind w:left="0"/>
        <w:jc w:val="both"/>
      </w:pPr>
      <w:r>
        <w:rPr>
          <w:rFonts w:ascii="Times New Roman"/>
          <w:b w:val="false"/>
          <w:i w:val="false"/>
          <w:color w:val="000000"/>
          <w:sz w:val="28"/>
        </w:rPr>
        <w:t xml:space="preserve">
      В этом году в соответствии с новыми экологическими требованиями скорректированы планы природоохранных мероприятий всех крупных природопользователей. Объем средств, выделяемых ими на программы природоохранных мероприятий, составит в текущем году более: 1 млрд. долларов. </w:t>
      </w:r>
    </w:p>
    <w:p>
      <w:pPr>
        <w:spacing w:after="0"/>
        <w:ind w:left="0"/>
        <w:jc w:val="both"/>
      </w:pPr>
      <w:r>
        <w:rPr>
          <w:rFonts w:ascii="Times New Roman"/>
          <w:b w:val="false"/>
          <w:i w:val="false"/>
          <w:color w:val="000000"/>
          <w:sz w:val="28"/>
        </w:rPr>
        <w:t xml:space="preserve">
      В целом по расчетам МООС, в Казахстане до 2012 года затраты из всех источников на охрану окружающей среды возрастут с нынешних 1,2 % до 2 % от ВВП. </w:t>
      </w:r>
    </w:p>
    <w:p>
      <w:pPr>
        <w:spacing w:after="0"/>
        <w:ind w:left="0"/>
        <w:jc w:val="both"/>
      </w:pPr>
      <w:r>
        <w:rPr>
          <w:rFonts w:ascii="Times New Roman"/>
          <w:b w:val="false"/>
          <w:i w:val="false"/>
          <w:color w:val="000000"/>
          <w:sz w:val="28"/>
        </w:rPr>
        <w:t xml:space="preserve">
      Согласно международному рейтингу экологической устойчивости, Казахстан в настоящее время занимает 70 место (год назад страна находилась на 75 месте). При условии реализации намеченных планов к 2012 году Казахстан по индексу экологической устойчивости имеет реальную возможность войти в число 50 лучших стран мира. </w:t>
      </w:r>
    </w:p>
    <w:bookmarkStart w:name="z64" w:id="64"/>
    <w:p>
      <w:pPr>
        <w:spacing w:after="0"/>
        <w:ind w:left="0"/>
        <w:jc w:val="left"/>
      </w:pPr>
      <w:r>
        <w:rPr>
          <w:rFonts w:ascii="Times New Roman"/>
          <w:b/>
          <w:i w:val="false"/>
          <w:color w:val="000000"/>
        </w:rPr>
        <w:t xml:space="preserve">   Статья 13 </w:t>
      </w:r>
    </w:p>
    <w:bookmarkEnd w:id="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Участвующие в настоящем Пакте государства признают, что для полного осуществления </w:t>
      </w:r>
      <w:r>
        <w:rPr>
          <w:rFonts w:ascii="Times New Roman"/>
          <w:b w:val="false"/>
          <w:i/>
          <w:color w:val="000000"/>
          <w:sz w:val="28"/>
        </w:rPr>
        <w:t xml:space="preserve">этого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начальное образование должно быть обязательным и бесплатным для всех;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среднее образование в его различных формах, включая профессионально-техническое среднее образование, должно быть открыто и сделано доступным для всех путем принятия всех необходимых мер и, в частности, постепенного введения бесплатного образования;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высшее образование должно быть сделано одинаково доступным для всех на основе способностей каждого путем принятия всех необходимых мер и, в частности, постепенного введения бесплатного образования;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элементарное образование должно поощряться или интенсифицироваться, по возможности, для тех, кто не проходил или не закончил полного курса своего начального образования;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e) должно активно проводиться развитие сети школ всех ступеней, должна быть установлена удовлетворительная система стипендий и должны постоянно улучшаться материальные условия преподавательского персонала.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Участвующие в настоящем Пакте государства обязуются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 но и другие школы, отвечающие тому минимуму требований для образования, который может быть установлен или утвержден государством, и обеспечивать религиозное и нравственное воспитание своих детей в соответствии со своими собственными убеждениями.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Никакая часть настоящей статьи не должна толковаться в смысле умаления свободы от</w:t>
      </w:r>
      <w:r>
        <w:rPr>
          <w:rFonts w:ascii="Times New Roman"/>
          <w:b w:val="false"/>
          <w:i/>
          <w:color w:val="000000"/>
          <w:sz w:val="28"/>
        </w:rPr>
        <w:t xml:space="preserve">дельных лиц и учреждений создавать учебные заведения и руководить ими при неизменном условии соблюдения принципов, изложенных в пункте 1 настоящей статьи, и требования, чтобы образование, даваемое в таких заведениях, отвечало тому минимуму требований, который может быть установлен государством. </w:t>
      </w:r>
    </w:p>
    <w:bookmarkStart w:name="z65" w:id="65"/>
    <w:p>
      <w:pPr>
        <w:spacing w:after="0"/>
        <w:ind w:left="0"/>
        <w:jc w:val="both"/>
      </w:pPr>
      <w:r>
        <w:rPr>
          <w:rFonts w:ascii="Times New Roman"/>
          <w:b w:val="false"/>
          <w:i w:val="false"/>
          <w:color w:val="000000"/>
          <w:sz w:val="28"/>
        </w:rPr>
        <w:t xml:space="preserve">
      28. Структура системы образования Казахстана открыта и представляет возможность каждому получать и дополнять, по мере необходимости, образование в рамках системы формального образования. Неотъемлемое право человека и гражданина Республики Казахстан на получение образования закреплено в Конституции Республики Казахстан (статья 30). </w:t>
      </w:r>
    </w:p>
    <w:bookmarkEnd w:id="65"/>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статьи 30 </w:t>
      </w:r>
      <w:r>
        <w:rPr>
          <w:rFonts w:ascii="Times New Roman"/>
          <w:b w:val="false"/>
          <w:i w:val="false"/>
          <w:color w:val="000000"/>
          <w:sz w:val="28"/>
        </w:rPr>
        <w:t xml:space="preserve">Конституции Республики Казахстан гражданам гарантируется бесплатное среднее образование в государственных учебных заведениях. Пунктом 2 данной статьи предусмотрено, что гражданин имеет право на получение на конкурсной основе бесплатного высшего образования в государственном высшем учебном заведении.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от 27 июля 2007 года "Об образовании" основными принципами государственной политики в области образования являются, наряду с другими, равенство прав всех граждан Республики Казахстан на образование, доступность образования всех уровней для всех слоев населения. </w:t>
      </w:r>
    </w:p>
    <w:p>
      <w:pPr>
        <w:spacing w:after="0"/>
        <w:ind w:left="0"/>
        <w:jc w:val="both"/>
      </w:pPr>
      <w:r>
        <w:rPr>
          <w:rFonts w:ascii="Times New Roman"/>
          <w:b w:val="false"/>
          <w:i w:val="false"/>
          <w:color w:val="000000"/>
          <w:sz w:val="28"/>
        </w:rPr>
        <w:t xml:space="preserve">
      В Казахстане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октября 2004 года N 1459 утверждена Государственная программа развития образования в Республике Казахстан на 2005-2010 годы. </w:t>
      </w:r>
    </w:p>
    <w:p>
      <w:pPr>
        <w:spacing w:after="0"/>
        <w:ind w:left="0"/>
        <w:jc w:val="both"/>
      </w:pPr>
      <w:r>
        <w:rPr>
          <w:rFonts w:ascii="Times New Roman"/>
          <w:b w:val="false"/>
          <w:i w:val="false"/>
          <w:color w:val="000000"/>
          <w:sz w:val="28"/>
        </w:rPr>
        <w:t xml:space="preserve">
      Программой предусмотрены следующие основные направления развития: </w:t>
      </w:r>
    </w:p>
    <w:p>
      <w:pPr>
        <w:spacing w:after="0"/>
        <w:ind w:left="0"/>
        <w:jc w:val="both"/>
      </w:pPr>
      <w:r>
        <w:rPr>
          <w:rFonts w:ascii="Times New Roman"/>
          <w:b w:val="false"/>
          <w:i w:val="false"/>
          <w:color w:val="000000"/>
          <w:sz w:val="28"/>
        </w:rPr>
        <w:t xml:space="preserve">
      1. Переход на 12-летнее среднее общее образование с началом обучения в 6 лет и системой профильного и профессионально ориентированного обучения школьников старшей ступени. </w:t>
      </w:r>
    </w:p>
    <w:p>
      <w:pPr>
        <w:spacing w:after="0"/>
        <w:ind w:left="0"/>
        <w:jc w:val="both"/>
      </w:pPr>
      <w:r>
        <w:rPr>
          <w:rFonts w:ascii="Times New Roman"/>
          <w:b w:val="false"/>
          <w:i w:val="false"/>
          <w:color w:val="000000"/>
          <w:sz w:val="28"/>
        </w:rPr>
        <w:t xml:space="preserve">
      2. Создание нового уровня - послесреднее профессиональное образование. </w:t>
      </w:r>
    </w:p>
    <w:p>
      <w:pPr>
        <w:spacing w:after="0"/>
        <w:ind w:left="0"/>
        <w:jc w:val="both"/>
      </w:pPr>
      <w:r>
        <w:rPr>
          <w:rFonts w:ascii="Times New Roman"/>
          <w:b w:val="false"/>
          <w:i w:val="false"/>
          <w:color w:val="000000"/>
          <w:sz w:val="28"/>
        </w:rPr>
        <w:t xml:space="preserve">
      3. Создание целостной трехступенчатой модели подготовки профессиональных кадров - бакалавриат - магистратура - докторантура (Ph.D), основанной на системе академических кредитов. </w:t>
      </w:r>
    </w:p>
    <w:p>
      <w:pPr>
        <w:spacing w:after="0"/>
        <w:ind w:left="0"/>
        <w:jc w:val="both"/>
      </w:pPr>
      <w:r>
        <w:rPr>
          <w:rFonts w:ascii="Times New Roman"/>
          <w:b w:val="false"/>
          <w:i w:val="false"/>
          <w:color w:val="000000"/>
          <w:sz w:val="28"/>
        </w:rPr>
        <w:t xml:space="preserve">
      4. Создание Национальной системы оценки качества образования. </w:t>
      </w:r>
    </w:p>
    <w:p>
      <w:pPr>
        <w:spacing w:after="0"/>
        <w:ind w:left="0"/>
        <w:jc w:val="both"/>
      </w:pPr>
      <w:r>
        <w:rPr>
          <w:rFonts w:ascii="Times New Roman"/>
          <w:b w:val="false"/>
          <w:i w:val="false"/>
          <w:color w:val="000000"/>
          <w:sz w:val="28"/>
        </w:rPr>
        <w:t xml:space="preserve">
      Для реализации поставленных задач предполагается укрепить материально-техническую, нормативную правовую базу функционирования системы образования, изменить содержание образования путем перехода от знаниецентристской модели образования к "компетентностной", привести структуру уровней образования в соответствие с международной стандартной классификацией образования ЮНЕСКО. </w:t>
      </w:r>
    </w:p>
    <w:p>
      <w:pPr>
        <w:spacing w:after="0"/>
        <w:ind w:left="0"/>
        <w:jc w:val="both"/>
      </w:pPr>
      <w:r>
        <w:rPr>
          <w:rFonts w:ascii="Times New Roman"/>
          <w:b w:val="false"/>
          <w:i w:val="false"/>
          <w:color w:val="000000"/>
          <w:sz w:val="28"/>
        </w:rPr>
        <w:t xml:space="preserve">
      В техническом и профессиональном образовании усилия будут направлены на расширение сети организаций профессионального технического образования, модернизацию материально-технической базы действующих организаций и на укрепление социального партнерства с работодателями. В качестве меры для привлечения ресурсов частного сектора в эту сферу обучение будет отделено от присвоения квалификации. В результате различные предприятия страны получат возможность для организации собственных образовательных программ, а независимый Республиканский центр подтверждения и присвоения квалификации будет определять профессиональную пригодность подготовленных кадров. На новом уровне - послесреднем профессиональном образовании будет осуществляться подготовка специалистов обслуживающего и управленческого труда среднего звена по ряду специальностей. </w:t>
      </w:r>
    </w:p>
    <w:p>
      <w:pPr>
        <w:spacing w:after="0"/>
        <w:ind w:left="0"/>
        <w:jc w:val="both"/>
      </w:pPr>
      <w:r>
        <w:rPr>
          <w:rFonts w:ascii="Times New Roman"/>
          <w:b w:val="false"/>
          <w:i w:val="false"/>
          <w:color w:val="000000"/>
          <w:sz w:val="28"/>
        </w:rPr>
        <w:t xml:space="preserve">
      В высшем и послевузовском образовании произойдет окончательный переход на трехступенчатую модель подготовки кадров на основе кредитной технологии, что обеспечит гибкость, мобильность программ, международную признаваемость дипломов и демократизацию учебного процесса. Повысится эффективность подготовки научных кадров. Молодежь в возрасте от 22 до 28 лет будет иметь возможность получить академическую степень магистра, доктора философии (Ph.D), а при освоении профильной докторантуры - доктора по профилю (медицины, музыки, образования и т.д.). </w:t>
      </w:r>
    </w:p>
    <w:p>
      <w:pPr>
        <w:spacing w:after="0"/>
        <w:ind w:left="0"/>
        <w:jc w:val="both"/>
      </w:pPr>
      <w:r>
        <w:rPr>
          <w:rFonts w:ascii="Times New Roman"/>
          <w:b w:val="false"/>
          <w:i w:val="false"/>
          <w:color w:val="000000"/>
          <w:sz w:val="28"/>
        </w:rPr>
        <w:t xml:space="preserve">
      Для повышения эффективности применения информационно-коммуникационных технологий в сфере образования наряду с дополнительными мерами по обновлению компьютеров и расширению сети школ, подключенных к Интернету, планируется повысить компьютерную грамотность учителей, ускорить подготовку электронных учебников и мультимедийных обучающих средств, создать образовательный портал для организации дистанционного обучения. </w:t>
      </w:r>
    </w:p>
    <w:p>
      <w:pPr>
        <w:spacing w:after="0"/>
        <w:ind w:left="0"/>
        <w:jc w:val="both"/>
      </w:pPr>
      <w:r>
        <w:rPr>
          <w:rFonts w:ascii="Times New Roman"/>
          <w:b w:val="false"/>
          <w:i w:val="false"/>
          <w:color w:val="000000"/>
          <w:sz w:val="28"/>
        </w:rPr>
        <w:t xml:space="preserve">
      В рамках создания Национальной системы оценки качества образования внедрены внутренняя и внешняя оценки качества образования, усовершенствованы контрольно-измерительные инструменты. </w:t>
      </w:r>
    </w:p>
    <w:p>
      <w:pPr>
        <w:spacing w:after="0"/>
        <w:ind w:left="0"/>
        <w:jc w:val="both"/>
      </w:pPr>
      <w:r>
        <w:rPr>
          <w:rFonts w:ascii="Times New Roman"/>
          <w:b w:val="false"/>
          <w:i w:val="false"/>
          <w:color w:val="000000"/>
          <w:sz w:val="28"/>
        </w:rPr>
        <w:t xml:space="preserve">
      Государственный контроль образовательных достижений обучающихся проводится при завершении каждой ступени образования. </w:t>
      </w:r>
    </w:p>
    <w:p>
      <w:pPr>
        <w:spacing w:after="0"/>
        <w:ind w:left="0"/>
        <w:jc w:val="both"/>
      </w:pPr>
      <w:r>
        <w:rPr>
          <w:rFonts w:ascii="Times New Roman"/>
          <w:b w:val="false"/>
          <w:i w:val="false"/>
          <w:color w:val="000000"/>
          <w:sz w:val="28"/>
        </w:rPr>
        <w:t xml:space="preserve">
      В результате реализации Программы будет сформирована эффективно функционирующая система образования, достигнут качественно высокий уровень обучения и подготовки кадров, позволяющий Казахстану занять достойное место в современном мире. </w:t>
      </w:r>
    </w:p>
    <w:p>
      <w:pPr>
        <w:spacing w:after="0"/>
        <w:ind w:left="0"/>
        <w:jc w:val="both"/>
      </w:pPr>
      <w:r>
        <w:rPr>
          <w:rFonts w:ascii="Times New Roman"/>
          <w:b w:val="false"/>
          <w:i w:val="false"/>
          <w:color w:val="000000"/>
          <w:sz w:val="28"/>
        </w:rPr>
        <w:t xml:space="preserve">
      В республике принимаются меры по выполнению положения   </w:t>
      </w:r>
      <w:r>
        <w:rPr>
          <w:rFonts w:ascii="Times New Roman"/>
          <w:b w:val="false"/>
          <w:i w:val="false"/>
          <w:color w:val="000000"/>
          <w:sz w:val="28"/>
        </w:rPr>
        <w:t xml:space="preserve">статьи 30 </w:t>
      </w:r>
      <w:r>
        <w:rPr>
          <w:rFonts w:ascii="Times New Roman"/>
          <w:b w:val="false"/>
          <w:i w:val="false"/>
          <w:color w:val="000000"/>
          <w:sz w:val="28"/>
        </w:rPr>
        <w:t xml:space="preserve">Конвенции ООН по правам ребенка. </w:t>
      </w:r>
    </w:p>
    <w:p>
      <w:pPr>
        <w:spacing w:after="0"/>
        <w:ind w:left="0"/>
        <w:jc w:val="both"/>
      </w:pPr>
      <w:r>
        <w:rPr>
          <w:rFonts w:ascii="Times New Roman"/>
          <w:b w:val="false"/>
          <w:i w:val="false"/>
          <w:color w:val="000000"/>
          <w:sz w:val="28"/>
        </w:rPr>
        <w:t xml:space="preserve">
      Для обеспечения прав ребенка пользоваться своим родным языком, культурой, традициями своего народа в Казахстане функционируют школы с казахским, русским, узбекским, уйгурским, таджикским и украинскими языками обучения. </w:t>
      </w:r>
    </w:p>
    <w:p>
      <w:pPr>
        <w:spacing w:after="0"/>
        <w:ind w:left="0"/>
        <w:jc w:val="both"/>
      </w:pPr>
      <w:r>
        <w:rPr>
          <w:rFonts w:ascii="Times New Roman"/>
          <w:b w:val="false"/>
          <w:i w:val="false"/>
          <w:color w:val="000000"/>
          <w:sz w:val="28"/>
        </w:rPr>
        <w:t xml:space="preserve">
      Как самостоятельный предмет в организациях образования изучаются 16 родных языков (немецкий, польский, украинский, корейский, татарский, турецкий, чеченский, азербайджанский, курдский, уйгурский). </w:t>
      </w:r>
    </w:p>
    <w:p>
      <w:pPr>
        <w:spacing w:after="0"/>
        <w:ind w:left="0"/>
        <w:jc w:val="both"/>
      </w:pPr>
      <w:r>
        <w:rPr>
          <w:rFonts w:ascii="Times New Roman"/>
          <w:b w:val="false"/>
          <w:i w:val="false"/>
          <w:color w:val="000000"/>
          <w:sz w:val="28"/>
        </w:rPr>
        <w:t xml:space="preserve">
      В 79 воскресных школах страны родные языки изучают свыше 3,5 тысяч детей (в 2005 году - 76 воскресных школ, количество детей - около 3-х тысяч детей).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от 8 августа 2002 года "О правах ребенка в Республике Казахстан" каждый ребенок имеет право на выражение своего мнения, свободу совести, развитие своей общественной активности. </w:t>
      </w:r>
    </w:p>
    <w:p>
      <w:pPr>
        <w:spacing w:after="0"/>
        <w:ind w:left="0"/>
        <w:jc w:val="both"/>
      </w:pPr>
      <w:r>
        <w:rPr>
          <w:rFonts w:ascii="Times New Roman"/>
          <w:b w:val="false"/>
          <w:i w:val="false"/>
          <w:color w:val="000000"/>
          <w:sz w:val="28"/>
        </w:rPr>
        <w:t xml:space="preserve">
      В Республике Казахстан принимаются меры по предупреждению дискриминации в отношении детей с ограниченными возможностями в развитии. </w:t>
      </w:r>
    </w:p>
    <w:p>
      <w:pPr>
        <w:spacing w:after="0"/>
        <w:ind w:left="0"/>
        <w:jc w:val="both"/>
      </w:pPr>
      <w:r>
        <w:rPr>
          <w:rFonts w:ascii="Times New Roman"/>
          <w:b w:val="false"/>
          <w:i w:val="false"/>
          <w:color w:val="000000"/>
          <w:sz w:val="28"/>
        </w:rPr>
        <w:t xml:space="preserve">
      В сферу специального образования шире стали внедряться инновационные процессы по интеграции детей в образовательную среду здоровых сверстников. Совершенствуется работа по изучению инновационных направлений в создании оптимальных условий для профилактики и успешной коррекции нарушений в развитии ребенка, воспитания и обучения, социальной адаптации и интеграции в общество детей с ограниченными возможностями. </w:t>
      </w:r>
    </w:p>
    <w:p>
      <w:pPr>
        <w:spacing w:after="0"/>
        <w:ind w:left="0"/>
        <w:jc w:val="both"/>
      </w:pPr>
      <w:r>
        <w:rPr>
          <w:rFonts w:ascii="Times New Roman"/>
          <w:b w:val="false"/>
          <w:i w:val="false"/>
          <w:color w:val="000000"/>
          <w:sz w:val="28"/>
        </w:rPr>
        <w:t xml:space="preserve">
      Согласно Стратегии гендерного равенства в Республике Казахстан на 2006-2016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ноября 2005 года N 1677, предусматривается обеспечение равных прав и возможностей всех членов общества вне зависимости от половой принадлежности. Согласно официальной статистике в Казахстане охват девочек начальным образованием является практически всеобъемлющим. Кроме того, Казахстан относят к группе стран, где достигнут гендерный паритет в среднем общем образовании. </w:t>
      </w:r>
    </w:p>
    <w:p>
      <w:pPr>
        <w:spacing w:after="0"/>
        <w:ind w:left="0"/>
        <w:jc w:val="both"/>
      </w:pPr>
      <w:r>
        <w:rPr>
          <w:rFonts w:ascii="Times New Roman"/>
          <w:b w:val="false"/>
          <w:i w:val="false"/>
          <w:color w:val="000000"/>
          <w:sz w:val="28"/>
        </w:rPr>
        <w:t xml:space="preserve">
      В соответствии со Стратегией гендерного равенства в Республике Казахстан на 2006-2016 годы предусматривается обучение детей и молодежи ненасильственному поведению путем внедрения соответствующих программ в систему образования. </w:t>
      </w:r>
    </w:p>
    <w:p>
      <w:pPr>
        <w:spacing w:after="0"/>
        <w:ind w:left="0"/>
        <w:jc w:val="both"/>
      </w:pPr>
      <w:r>
        <w:rPr>
          <w:rFonts w:ascii="Times New Roman"/>
          <w:b w:val="false"/>
          <w:i w:val="false"/>
          <w:color w:val="000000"/>
          <w:sz w:val="28"/>
        </w:rPr>
        <w:t xml:space="preserve">
      При поддержке ЮНИСЕФ научно-практическим центром социально-психологической службы реализован проект "Обучение детей и молодежи ненасильственному поведению", разработаны учебная программа, план и учебно-методический комплект для учащихся 5-10-х классов. </w:t>
      </w:r>
    </w:p>
    <w:p>
      <w:pPr>
        <w:spacing w:after="0"/>
        <w:ind w:left="0"/>
        <w:jc w:val="both"/>
      </w:pPr>
      <w:r>
        <w:rPr>
          <w:rFonts w:ascii="Times New Roman"/>
          <w:b w:val="false"/>
          <w:i w:val="false"/>
          <w:color w:val="000000"/>
          <w:sz w:val="28"/>
        </w:rPr>
        <w:t xml:space="preserve">
      В пункте 5 статьи 12 Конституции Республики Казахстан определено, что иностранцы и лица без гражданства пользуются в республике правами и свободами, установленными для граждан, если иное не предусмотрено Конституцией, законами и международными договорами. </w:t>
      </w:r>
    </w:p>
    <w:p>
      <w:pPr>
        <w:spacing w:after="0"/>
        <w:ind w:left="0"/>
        <w:jc w:val="both"/>
      </w:pPr>
      <w:r>
        <w:rPr>
          <w:rFonts w:ascii="Times New Roman"/>
          <w:b w:val="false"/>
          <w:i w:val="false"/>
          <w:color w:val="000000"/>
          <w:sz w:val="28"/>
        </w:rPr>
        <w:t xml:space="preserve">
      Дети, не являющиеся гражданами Республики Казахстан, но проживающие на территории республики, имеют право выбора организации образования, языка обучения и т.д. </w:t>
      </w:r>
    </w:p>
    <w:p>
      <w:pPr>
        <w:spacing w:after="0"/>
        <w:ind w:left="0"/>
        <w:jc w:val="both"/>
      </w:pPr>
      <w:r>
        <w:rPr>
          <w:rFonts w:ascii="Times New Roman"/>
          <w:b w:val="false"/>
          <w:i w:val="false"/>
          <w:color w:val="000000"/>
          <w:sz w:val="28"/>
        </w:rPr>
        <w:t xml:space="preserve">
      В целях обеспечения конституционных прав на образование, удовлетворения образовательных потребностей репатриантов (оралманов), проводится определенная работа по обучению детей оралманов в общеобразовательных школах страны. </w:t>
      </w:r>
    </w:p>
    <w:p>
      <w:pPr>
        <w:spacing w:after="0"/>
        <w:ind w:left="0"/>
        <w:jc w:val="both"/>
      </w:pPr>
      <w:r>
        <w:rPr>
          <w:rFonts w:ascii="Times New Roman"/>
          <w:b w:val="false"/>
          <w:i w:val="false"/>
          <w:color w:val="000000"/>
          <w:sz w:val="28"/>
        </w:rPr>
        <w:t xml:space="preserve">
      В 2006-2007 учебном году в общеобразовательных учебных заведениях республики обучается 47841 учащийся-репатриант, в т.ч. 16518 - на начальной, 25101 - основной, 6205 - старшей ступенях общеобразовательной школы, 17 инвалидов детства. Наибольшее число учащихся-репатриантов проживает: в Южно-Казахстанской - 8180, Алматинской - 8027, Карагандинской - 5498, Акмолинской - 6622, Жамбылской - 4685, Павлодарской областях - 1301. По данным областных департаментов образования в данное время все дети школьного возраста репатриантов (47841) охвачены обучением, кроме 17-и детей, которые являются инвалидами детства. </w:t>
      </w:r>
    </w:p>
    <w:p>
      <w:pPr>
        <w:spacing w:after="0"/>
        <w:ind w:left="0"/>
        <w:jc w:val="both"/>
      </w:pPr>
      <w:r>
        <w:rPr>
          <w:rFonts w:ascii="Times New Roman"/>
          <w:b w:val="false"/>
          <w:i w:val="false"/>
          <w:color w:val="000000"/>
          <w:sz w:val="28"/>
        </w:rPr>
        <w:t xml:space="preserve">
      В организациях среднего общего образования республики для учащихся - оралманов, прибывших из ближнего и дальнего зарубежья: Узбекистана, Туркменистана, Таджикистана, Кыргызстана, России, Украины, Грузии, Республики Иран, Китая, Монголии, Турции, Пакистана, Саудовской Аравии, Афганистана, - в целях ликвидации пробелов в их знаниях и адаптации к образовательным программам проводятся дополнительные уроки, консультации, предусмотрены специальные переходные программы. </w:t>
      </w:r>
    </w:p>
    <w:p>
      <w:pPr>
        <w:spacing w:after="0"/>
        <w:ind w:left="0"/>
        <w:jc w:val="both"/>
      </w:pPr>
      <w:r>
        <w:rPr>
          <w:rFonts w:ascii="Times New Roman"/>
          <w:b w:val="false"/>
          <w:i w:val="false"/>
          <w:color w:val="000000"/>
          <w:sz w:val="28"/>
        </w:rPr>
        <w:t xml:space="preserve">
      Для взрослого населения репатриантов, прибывших из Исламской Республики Пакистан, Афганистана и Ирана, организованы курсы по изучению кириллицы, казахского и русского языков. </w:t>
      </w:r>
    </w:p>
    <w:p>
      <w:pPr>
        <w:spacing w:after="0"/>
        <w:ind w:left="0"/>
        <w:jc w:val="both"/>
      </w:pPr>
      <w:r>
        <w:rPr>
          <w:rFonts w:ascii="Times New Roman"/>
          <w:b w:val="false"/>
          <w:i w:val="false"/>
          <w:color w:val="000000"/>
          <w:sz w:val="28"/>
        </w:rPr>
        <w:t xml:space="preserve">
      С детьми-оралманами со дня их прибытия проводится определенная учебно-воспитательная работа. Для лучшего овладения языком в школах вводятся дополнительные спецкурсы "Тіл дамыту", "Тіл мәдениеті, "Сөз өнері". Организовываются кружки по интересам, факультативные занятия по казахскому и русскому языкам. Проводятся внеклассные мероприятия в форме вечеров, познавательных игр, бесед по изучению истории родного края, традиций и обычаев казахского народа. Дети репатриантов активно включаются в общественную жизнь школ, участвуют в художественной самодеятельности, в смотрах-конкурсах и предметных олимпиадах, занимаются в спортивных секциях. </w:t>
      </w:r>
    </w:p>
    <w:p>
      <w:pPr>
        <w:spacing w:after="0"/>
        <w:ind w:left="0"/>
        <w:jc w:val="both"/>
      </w:pPr>
      <w:r>
        <w:rPr>
          <w:rFonts w:ascii="Times New Roman"/>
          <w:b w:val="false"/>
          <w:i w:val="false"/>
          <w:color w:val="000000"/>
          <w:sz w:val="28"/>
        </w:rPr>
        <w:t xml:space="preserve">
      Принимаются меры по обеспечению детей оралманов одеждой, обувью и школьными принадлежностями. Все дети обеспечены бесплатными учебниками и питанием. </w:t>
      </w:r>
    </w:p>
    <w:p>
      <w:pPr>
        <w:spacing w:after="0"/>
        <w:ind w:left="0"/>
        <w:jc w:val="both"/>
      </w:pPr>
      <w:r>
        <w:rPr>
          <w:rFonts w:ascii="Times New Roman"/>
          <w:b w:val="false"/>
          <w:i w:val="false"/>
          <w:color w:val="000000"/>
          <w:sz w:val="28"/>
        </w:rPr>
        <w:t xml:space="preserve">
      В рамках благотворительной акции "Забота" фонды, организованные при общеобразовательных школах республики, областные Общества Красного Креста и Красного Полумесяца, региональные фонды для малоимущих постоянно оказывают адресную помощь детям оралманов. </w:t>
      </w:r>
    </w:p>
    <w:p>
      <w:pPr>
        <w:spacing w:after="0"/>
        <w:ind w:left="0"/>
        <w:jc w:val="both"/>
      </w:pPr>
      <w:r>
        <w:rPr>
          <w:rFonts w:ascii="Times New Roman"/>
          <w:b w:val="false"/>
          <w:i w:val="false"/>
          <w:color w:val="000000"/>
          <w:sz w:val="28"/>
        </w:rPr>
        <w:t xml:space="preserve">
      Так, в городе Алматы за счет Фонда всеобуча для 232 школьников-оралманов приобретены одежда, обувь, школьные принадлежности на сумму 186 тысяч тенге, 211 учащихся-оралманов обеспечены бесплатным питанием. </w:t>
      </w:r>
    </w:p>
    <w:p>
      <w:pPr>
        <w:spacing w:after="0"/>
        <w:ind w:left="0"/>
        <w:jc w:val="both"/>
      </w:pPr>
      <w:r>
        <w:rPr>
          <w:rFonts w:ascii="Times New Roman"/>
          <w:b w:val="false"/>
          <w:i w:val="false"/>
          <w:color w:val="000000"/>
          <w:sz w:val="28"/>
        </w:rPr>
        <w:t xml:space="preserve">
      Все дети оралманов в Павлодарской области обеспечены учебниками бесплатно. На отдых и оздоровление для них выделено из Фонда всеобуча 803844 тенге. Для 400 школьников-оралманов приобретены: одежда - на сумму 354840 тенге, обувь - на 283100 тенге, школьные принадлежности - на 165904 тенге. В областях традиционно проводится "День оралманов". </w:t>
      </w:r>
    </w:p>
    <w:p>
      <w:pPr>
        <w:spacing w:after="0"/>
        <w:ind w:left="0"/>
        <w:jc w:val="both"/>
      </w:pPr>
      <w:r>
        <w:rPr>
          <w:rFonts w:ascii="Times New Roman"/>
          <w:b w:val="false"/>
          <w:i w:val="false"/>
          <w:color w:val="000000"/>
          <w:sz w:val="28"/>
        </w:rPr>
        <w:t xml:space="preserve">
      Образовательные услуги по повышению квалификации и переподготовке кадров реализуются в 45 вузах. Так, в Казахском национальном техническом университете им. К. Сатпаева функционирует Республиканский центр переподготовки и повышения квалификации инженерных кадров и преподавателей по техническим дисциплинам, Карагандинском государственном университете им. Е.А. Букетова - факультет повышения квалификации, в Костанайском государственном университете им. А. Байтурсынова - Региональный межотраслевой институт переподготовки и повышения квалификации кадров, Казахском государственном агротехническом университете им. С. Сейфуллина - институт повышения квалификации, Казахской головной архитектурно-строительной академии - Институт непрерывного образования, Казахском национальном аграрном университете - Институт послевузовского образования и повышения квалификации кадров аграрного профиля и т.д. </w:t>
      </w:r>
    </w:p>
    <w:p>
      <w:pPr>
        <w:spacing w:after="0"/>
        <w:ind w:left="0"/>
        <w:jc w:val="both"/>
      </w:pPr>
      <w:r>
        <w:rPr>
          <w:rFonts w:ascii="Times New Roman"/>
          <w:b w:val="false"/>
          <w:i w:val="false"/>
          <w:color w:val="000000"/>
          <w:sz w:val="28"/>
        </w:rPr>
        <w:t xml:space="preserve">
      В Казахстане дополнительное образование осуществляется в общественных объединениях, неправительственных организациях, на курсах обучения, переподготовки и повышения квалификации и др. </w:t>
      </w:r>
    </w:p>
    <w:p>
      <w:pPr>
        <w:spacing w:after="0"/>
        <w:ind w:left="0"/>
        <w:jc w:val="both"/>
      </w:pPr>
      <w:r>
        <w:rPr>
          <w:rFonts w:ascii="Times New Roman"/>
          <w:b w:val="false"/>
          <w:i w:val="false"/>
          <w:color w:val="000000"/>
          <w:sz w:val="28"/>
        </w:rPr>
        <w:t xml:space="preserve">
      Это, в основном, различные формы обучения, позволяющие сохранять и повышать ранее приобретенную квалификацию, а также расширять свои представления об изменяющемся мире технологий, знаний и ценностей. Очень часто это обучение, совмещенное с одновременной работой. </w:t>
      </w:r>
    </w:p>
    <w:p>
      <w:pPr>
        <w:spacing w:after="0"/>
        <w:ind w:left="0"/>
        <w:jc w:val="both"/>
      </w:pPr>
      <w:r>
        <w:rPr>
          <w:rFonts w:ascii="Times New Roman"/>
          <w:b w:val="false"/>
          <w:i w:val="false"/>
          <w:color w:val="000000"/>
          <w:sz w:val="28"/>
        </w:rPr>
        <w:t xml:space="preserve">
      Реализация принципа "Образование для всех" в наибольшей степени возможна через все уровни и виды организации профессионального образования неформального сектора: обучение на производстве, в учебных центрах, на курсах и других структурах. </w:t>
      </w:r>
    </w:p>
    <w:p>
      <w:pPr>
        <w:spacing w:after="0"/>
        <w:ind w:left="0"/>
        <w:jc w:val="both"/>
      </w:pPr>
      <w:r>
        <w:rPr>
          <w:rFonts w:ascii="Times New Roman"/>
          <w:b w:val="false"/>
          <w:i w:val="false"/>
          <w:color w:val="000000"/>
          <w:sz w:val="28"/>
        </w:rPr>
        <w:t xml:space="preserve">
      Подготовка квалифицированных кадров технического и обслуживающего труда и специалистов среднего звена осуществляется в 830 учебных заведениях (профессиональные школы, колледжи) и более 1,5 тысячи различных учебных курсов, центров (срок обучения - от 1 до 6 месяцев) с общим контингентом обучающихся около 600 тысяч человек. </w:t>
      </w:r>
    </w:p>
    <w:p>
      <w:pPr>
        <w:spacing w:after="0"/>
        <w:ind w:left="0"/>
        <w:jc w:val="both"/>
      </w:pPr>
      <w:r>
        <w:rPr>
          <w:rFonts w:ascii="Times New Roman"/>
          <w:b w:val="false"/>
          <w:i w:val="false"/>
          <w:color w:val="000000"/>
          <w:sz w:val="28"/>
        </w:rPr>
        <w:t xml:space="preserve">
      В 510 колледжах осуществляется подготовка кадров по 216 специальностям с общим контингентом учащихся 450525 человек. </w:t>
      </w:r>
    </w:p>
    <w:p>
      <w:pPr>
        <w:spacing w:after="0"/>
        <w:ind w:left="0"/>
        <w:jc w:val="both"/>
      </w:pPr>
      <w:r>
        <w:rPr>
          <w:rFonts w:ascii="Times New Roman"/>
          <w:b w:val="false"/>
          <w:i w:val="false"/>
          <w:color w:val="000000"/>
          <w:sz w:val="28"/>
        </w:rPr>
        <w:t xml:space="preserve">
      В 320 учебных заведениях начального профессионального образования осуществляется подготовка по 138 профессиям. В 2006 году контингент обучающихся составил 108175 человек. </w:t>
      </w:r>
    </w:p>
    <w:p>
      <w:pPr>
        <w:spacing w:after="0"/>
        <w:ind w:left="0"/>
        <w:jc w:val="both"/>
      </w:pPr>
      <w:r>
        <w:rPr>
          <w:rFonts w:ascii="Times New Roman"/>
          <w:b w:val="false"/>
          <w:i w:val="false"/>
          <w:color w:val="000000"/>
          <w:sz w:val="28"/>
        </w:rPr>
        <w:t xml:space="preserve">
      Проводится работа по созданию новой модели взаимодействия "государство - учебные заведения - работодатели", позволяющей привести систему профессионального образования в соответствие с практическими нуждами развивающейся национальной экономики. </w:t>
      </w:r>
    </w:p>
    <w:p>
      <w:pPr>
        <w:spacing w:after="0"/>
        <w:ind w:left="0"/>
        <w:jc w:val="both"/>
      </w:pPr>
      <w:r>
        <w:rPr>
          <w:rFonts w:ascii="Times New Roman"/>
          <w:b w:val="false"/>
          <w:i w:val="false"/>
          <w:color w:val="000000"/>
          <w:sz w:val="28"/>
        </w:rPr>
        <w:t xml:space="preserve">
      Начато создание межрегиональных профессиональных центров по подготовке и переподготовке кадров технического и обслуживающего труда для нефтегазовой отрасли в г. Атырау, для топливно-энергетической - в Павлодарской области. </w:t>
      </w:r>
    </w:p>
    <w:p>
      <w:pPr>
        <w:spacing w:after="0"/>
        <w:ind w:left="0"/>
        <w:jc w:val="both"/>
      </w:pPr>
      <w:r>
        <w:rPr>
          <w:rFonts w:ascii="Times New Roman"/>
          <w:b w:val="false"/>
          <w:i w:val="false"/>
          <w:color w:val="000000"/>
          <w:sz w:val="28"/>
        </w:rPr>
        <w:t xml:space="preserve">
      Внедряется система независимой оценки качества профессиональной подготовленности, присвоения и подтверждения квалификации. Ее проводит Республиканский центр подтверждения и присвоения квалификации. </w:t>
      </w:r>
    </w:p>
    <w:p>
      <w:pPr>
        <w:spacing w:after="0"/>
        <w:ind w:left="0"/>
        <w:jc w:val="both"/>
      </w:pPr>
      <w:r>
        <w:rPr>
          <w:rFonts w:ascii="Times New Roman"/>
          <w:b w:val="false"/>
          <w:i w:val="false"/>
          <w:color w:val="000000"/>
          <w:sz w:val="28"/>
        </w:rPr>
        <w:t xml:space="preserve">
      Особое внимание уделяется развитию технического образования. МОН планируется создание высших технических школ путем преобразования, перепрофилирования и объединения ряда высших учебных заведений, колледжей, а также на базе Межрегиональных профессиональных центров по подготовке и переподготовке кадров технического и обслуживающего труда. </w:t>
      </w:r>
    </w:p>
    <w:p>
      <w:pPr>
        <w:spacing w:after="0"/>
        <w:ind w:left="0"/>
        <w:jc w:val="both"/>
      </w:pPr>
      <w:r>
        <w:rPr>
          <w:rFonts w:ascii="Times New Roman"/>
          <w:b w:val="false"/>
          <w:i w:val="false"/>
          <w:color w:val="000000"/>
          <w:sz w:val="28"/>
        </w:rPr>
        <w:t xml:space="preserve">
      Высшая техническая школа - высшее техническое учебное заведение, реализующее интегрированные образовательные программы нескольких уровней технического образования: </w:t>
      </w:r>
    </w:p>
    <w:p>
      <w:pPr>
        <w:spacing w:after="0"/>
        <w:ind w:left="0"/>
        <w:jc w:val="both"/>
      </w:pPr>
      <w:r>
        <w:rPr>
          <w:rFonts w:ascii="Times New Roman"/>
          <w:b w:val="false"/>
          <w:i w:val="false"/>
          <w:color w:val="000000"/>
          <w:sz w:val="28"/>
        </w:rPr>
        <w:t xml:space="preserve">
      1 уровень - подготовка рабочих высокой квалификации; </w:t>
      </w:r>
    </w:p>
    <w:p>
      <w:pPr>
        <w:spacing w:after="0"/>
        <w:ind w:left="0"/>
        <w:jc w:val="both"/>
      </w:pPr>
      <w:r>
        <w:rPr>
          <w:rFonts w:ascii="Times New Roman"/>
          <w:b w:val="false"/>
          <w:i w:val="false"/>
          <w:color w:val="000000"/>
          <w:sz w:val="28"/>
        </w:rPr>
        <w:t xml:space="preserve">
      2 уровень - подготовка инженеров средней квалификации; </w:t>
      </w:r>
    </w:p>
    <w:p>
      <w:pPr>
        <w:spacing w:after="0"/>
        <w:ind w:left="0"/>
        <w:jc w:val="both"/>
      </w:pPr>
      <w:r>
        <w:rPr>
          <w:rFonts w:ascii="Times New Roman"/>
          <w:b w:val="false"/>
          <w:i w:val="false"/>
          <w:color w:val="000000"/>
          <w:sz w:val="28"/>
        </w:rPr>
        <w:t xml:space="preserve">
      3 уровень - подготовка высококвалифицированных инженеров. </w:t>
      </w:r>
    </w:p>
    <w:p>
      <w:pPr>
        <w:spacing w:after="0"/>
        <w:ind w:left="0"/>
        <w:jc w:val="both"/>
      </w:pPr>
      <w:r>
        <w:rPr>
          <w:rFonts w:ascii="Times New Roman"/>
          <w:b w:val="false"/>
          <w:i w:val="false"/>
          <w:color w:val="000000"/>
          <w:sz w:val="28"/>
        </w:rPr>
        <w:t xml:space="preserve">
      Интегрированные программы технического и профессионального, послесреднего и высшего образования будут иметь разные сроки обучения. При отборе абитуриентов в ВТШ будет определяться не только уровень знаний, но и склонности к профессии. </w:t>
      </w:r>
    </w:p>
    <w:p>
      <w:pPr>
        <w:spacing w:after="0"/>
        <w:ind w:left="0"/>
        <w:jc w:val="both"/>
      </w:pPr>
      <w:r>
        <w:rPr>
          <w:rFonts w:ascii="Times New Roman"/>
          <w:b w:val="false"/>
          <w:i w:val="false"/>
          <w:color w:val="000000"/>
          <w:sz w:val="28"/>
        </w:rPr>
        <w:t xml:space="preserve">
      Сегодня основными задачами развития системы высшего образования Казахстана являются: </w:t>
      </w:r>
    </w:p>
    <w:p>
      <w:pPr>
        <w:spacing w:after="0"/>
        <w:ind w:left="0"/>
        <w:jc w:val="both"/>
      </w:pPr>
      <w:r>
        <w:rPr>
          <w:rFonts w:ascii="Times New Roman"/>
          <w:b w:val="false"/>
          <w:i w:val="false"/>
          <w:color w:val="000000"/>
          <w:sz w:val="28"/>
        </w:rPr>
        <w:t xml:space="preserve">
      удовлетворение потребностей общества, государства и личности в высококачественных образовательных услугах; </w:t>
      </w:r>
    </w:p>
    <w:p>
      <w:pPr>
        <w:spacing w:after="0"/>
        <w:ind w:left="0"/>
        <w:jc w:val="both"/>
      </w:pPr>
      <w:r>
        <w:rPr>
          <w:rFonts w:ascii="Times New Roman"/>
          <w:b w:val="false"/>
          <w:i w:val="false"/>
          <w:color w:val="000000"/>
          <w:sz w:val="28"/>
        </w:rPr>
        <w:t xml:space="preserve">
      формирование человеческого капитала, интеллектуальной, научно-технической элиты страны для прорывных секторов экономики; </w:t>
      </w:r>
    </w:p>
    <w:p>
      <w:pPr>
        <w:spacing w:after="0"/>
        <w:ind w:left="0"/>
        <w:jc w:val="both"/>
      </w:pPr>
      <w:r>
        <w:rPr>
          <w:rFonts w:ascii="Times New Roman"/>
          <w:b w:val="false"/>
          <w:i w:val="false"/>
          <w:color w:val="000000"/>
          <w:sz w:val="28"/>
        </w:rPr>
        <w:t xml:space="preserve">
      создание и трансферт знаний, разработок и технологий, формирование интерфейса между казахстанской и мировой наукой; </w:t>
      </w:r>
    </w:p>
    <w:p>
      <w:pPr>
        <w:spacing w:after="0"/>
        <w:ind w:left="0"/>
        <w:jc w:val="both"/>
      </w:pPr>
      <w:r>
        <w:rPr>
          <w:rFonts w:ascii="Times New Roman"/>
          <w:b w:val="false"/>
          <w:i w:val="false"/>
          <w:color w:val="000000"/>
          <w:sz w:val="28"/>
        </w:rPr>
        <w:t xml:space="preserve">
      усиление доступности и инвестиционной привлекательности высшего образования; </w:t>
      </w:r>
    </w:p>
    <w:p>
      <w:pPr>
        <w:spacing w:after="0"/>
        <w:ind w:left="0"/>
        <w:jc w:val="both"/>
      </w:pPr>
      <w:r>
        <w:rPr>
          <w:rFonts w:ascii="Times New Roman"/>
          <w:b w:val="false"/>
          <w:i w:val="false"/>
          <w:color w:val="000000"/>
          <w:sz w:val="28"/>
        </w:rPr>
        <w:t xml:space="preserve">
      обеспечение международного позиционирования государства. </w:t>
      </w:r>
    </w:p>
    <w:p>
      <w:pPr>
        <w:spacing w:after="0"/>
        <w:ind w:left="0"/>
        <w:jc w:val="both"/>
      </w:pPr>
      <w:r>
        <w:rPr>
          <w:rFonts w:ascii="Times New Roman"/>
          <w:b w:val="false"/>
          <w:i w:val="false"/>
          <w:color w:val="000000"/>
          <w:sz w:val="28"/>
        </w:rPr>
        <w:t xml:space="preserve">
      В республике функционирует 175 вузов, в том числе 68 государственных, 107 - негосударственных. </w:t>
      </w:r>
    </w:p>
    <w:p>
      <w:pPr>
        <w:spacing w:after="0"/>
        <w:ind w:left="0"/>
        <w:jc w:val="both"/>
      </w:pPr>
      <w:r>
        <w:rPr>
          <w:rFonts w:ascii="Times New Roman"/>
          <w:b w:val="false"/>
          <w:i w:val="false"/>
          <w:color w:val="000000"/>
          <w:sz w:val="28"/>
        </w:rPr>
        <w:t xml:space="preserve">
      Общий контингент студентов составляет - 768,4 тысяч человек. В том числе: на дневном отделении - 375835, на заочном отделении - 390 422, на вечернем отделении - 2 417; контингент студентов, обучающихся за счет государственных грантов - 112 606 человек; обучающихся на платной основе - 652 419 человек. </w:t>
      </w:r>
    </w:p>
    <w:p>
      <w:pPr>
        <w:spacing w:after="0"/>
        <w:ind w:left="0"/>
        <w:jc w:val="both"/>
      </w:pPr>
      <w:r>
        <w:rPr>
          <w:rFonts w:ascii="Times New Roman"/>
          <w:b w:val="false"/>
          <w:i w:val="false"/>
          <w:color w:val="000000"/>
          <w:sz w:val="28"/>
        </w:rPr>
        <w:t xml:space="preserve">
      Численность профессорско-преподавательского состава в вузах - 42 788 человек. Остепененность профессорско-преподавательского состава вузов - 36 %. </w:t>
      </w:r>
    </w:p>
    <w:p>
      <w:pPr>
        <w:spacing w:after="0"/>
        <w:ind w:left="0"/>
        <w:jc w:val="both"/>
      </w:pPr>
      <w:r>
        <w:rPr>
          <w:rFonts w:ascii="Times New Roman"/>
          <w:b w:val="false"/>
          <w:i w:val="false"/>
          <w:color w:val="000000"/>
          <w:sz w:val="28"/>
        </w:rPr>
        <w:t xml:space="preserve">
      Общий контингент студентов на 10 тысяч населения составляет 715,2; приведенный контингент - 315,6. </w:t>
      </w:r>
    </w:p>
    <w:p>
      <w:pPr>
        <w:spacing w:after="0"/>
        <w:ind w:left="0"/>
        <w:jc w:val="both"/>
      </w:pPr>
      <w:r>
        <w:rPr>
          <w:rFonts w:ascii="Times New Roman"/>
          <w:b w:val="false"/>
          <w:i w:val="false"/>
          <w:color w:val="000000"/>
          <w:sz w:val="28"/>
        </w:rPr>
        <w:t xml:space="preserve">
      Казахстан перешел к общепринятой в мире трехуровневой модели подготовки кадров: бакалавриат - магистратура - докторантура Ph.D., что позволит реализовать более гибкие образовательные программы. </w:t>
      </w:r>
    </w:p>
    <w:p>
      <w:pPr>
        <w:spacing w:after="0"/>
        <w:ind w:left="0"/>
        <w:jc w:val="both"/>
      </w:pPr>
      <w:r>
        <w:rPr>
          <w:rFonts w:ascii="Times New Roman"/>
          <w:b w:val="false"/>
          <w:i w:val="false"/>
          <w:color w:val="000000"/>
          <w:sz w:val="28"/>
        </w:rPr>
        <w:t xml:space="preserve">
      Система государственного образовательного заказа является значительным достижением Казахстана в области финансирования высшего образования. Она закрепила важный принцип финансирования высшего образования - финансирование не поставщика образовательных услуг, а их получателя. Это позволило значительно повысить степень эффективности использования государственных средств. </w:t>
      </w:r>
    </w:p>
    <w:p>
      <w:pPr>
        <w:spacing w:after="0"/>
        <w:ind w:left="0"/>
        <w:jc w:val="both"/>
      </w:pPr>
      <w:r>
        <w:rPr>
          <w:rFonts w:ascii="Times New Roman"/>
          <w:b w:val="false"/>
          <w:i w:val="false"/>
          <w:color w:val="000000"/>
          <w:sz w:val="28"/>
        </w:rPr>
        <w:t xml:space="preserve">
      Государственный образовательный заказ на подготовку специалистов с высшим образованием ориентирован на высокотехнологичные и наукоемкие производства и составил 32 490 грантов в 2006 году. При этом он был размещен на конкурсной основе среди 97 вузов. </w:t>
      </w:r>
    </w:p>
    <w:p>
      <w:pPr>
        <w:spacing w:after="0"/>
        <w:ind w:left="0"/>
        <w:jc w:val="both"/>
      </w:pPr>
      <w:r>
        <w:rPr>
          <w:rFonts w:ascii="Times New Roman"/>
          <w:b w:val="false"/>
          <w:i w:val="false"/>
          <w:color w:val="000000"/>
          <w:sz w:val="28"/>
        </w:rPr>
        <w:t xml:space="preserve">
      Для расширения доступности высшего образования, государственной поддержки талантливой молодежи и улучшения социального положения населения имеются льготы для отдельных категорий граждан: для аульной (сельской) молодежи в госзаказе предусмотрена 30 % квота на специальности, определяющие социально-экономическое развитие аула, для лиц казахской национальности, не являющихся гражданами Республики Казахстан - 2 %; для инвалидов I и II групп, инвалидов с детства, детей-инвалидов - 0,5 %; для детей-сирот и детей, оставшихся без попечения родителей - 1 %. </w:t>
      </w:r>
    </w:p>
    <w:p>
      <w:pPr>
        <w:spacing w:after="0"/>
        <w:ind w:left="0"/>
        <w:jc w:val="both"/>
      </w:pPr>
      <w:r>
        <w:rPr>
          <w:rFonts w:ascii="Times New Roman"/>
          <w:b w:val="false"/>
          <w:i w:val="false"/>
          <w:color w:val="000000"/>
          <w:sz w:val="28"/>
        </w:rPr>
        <w:t xml:space="preserve">
      Стипендия студентов и магистрантов в настоящее время составляет 6 434 тенге. </w:t>
      </w:r>
    </w:p>
    <w:p>
      <w:pPr>
        <w:spacing w:after="0"/>
        <w:ind w:left="0"/>
        <w:jc w:val="both"/>
      </w:pPr>
      <w:r>
        <w:rPr>
          <w:rFonts w:ascii="Times New Roman"/>
          <w:b w:val="false"/>
          <w:i w:val="false"/>
          <w:color w:val="000000"/>
          <w:sz w:val="28"/>
        </w:rPr>
        <w:t xml:space="preserve">
      Разрабатывается механизм дифференциации стоимости государственных образовательных грантов в зависимости от статуса и рейтинга вуза. </w:t>
      </w:r>
    </w:p>
    <w:p>
      <w:pPr>
        <w:spacing w:after="0"/>
        <w:ind w:left="0"/>
        <w:jc w:val="both"/>
      </w:pPr>
      <w:r>
        <w:rPr>
          <w:rFonts w:ascii="Times New Roman"/>
          <w:b w:val="false"/>
          <w:i w:val="false"/>
          <w:color w:val="000000"/>
          <w:sz w:val="28"/>
        </w:rPr>
        <w:t xml:space="preserve">
      Ежегодно 3 тысяч казахстанских студентов проходят обучение в ведущих вузах мира по международной программе "Болашак". </w:t>
      </w:r>
    </w:p>
    <w:p>
      <w:pPr>
        <w:spacing w:after="0"/>
        <w:ind w:left="0"/>
        <w:jc w:val="both"/>
      </w:pPr>
      <w:r>
        <w:rPr>
          <w:rFonts w:ascii="Times New Roman"/>
          <w:b w:val="false"/>
          <w:i w:val="false"/>
          <w:color w:val="000000"/>
          <w:sz w:val="28"/>
        </w:rPr>
        <w:t xml:space="preserve">
      С 2006 года лучшим преподавателям высших учебных заведений на конкурсной основе на один год учреждается государственный грант "Лучший преподаватель вуза" для проведения научных исследований, в том числе и на стажировку в зарубежных вузах. </w:t>
      </w:r>
    </w:p>
    <w:p>
      <w:pPr>
        <w:spacing w:after="0"/>
        <w:ind w:left="0"/>
        <w:jc w:val="both"/>
      </w:pPr>
      <w:r>
        <w:rPr>
          <w:rFonts w:ascii="Times New Roman"/>
          <w:b w:val="false"/>
          <w:i w:val="false"/>
          <w:color w:val="000000"/>
          <w:sz w:val="28"/>
        </w:rPr>
        <w:t xml:space="preserve">
      Количество жалоб, затрагивающих право на получение образования, составляет 0,41 % от общего количества обращений, направленных Уполномоченному по правам человека. Обращения касались вопросов получения высшего образования людьми с ограниченными возможностями и действий должностных лиц организаций образования. </w:t>
      </w:r>
    </w:p>
    <w:p>
      <w:pPr>
        <w:spacing w:after="0"/>
        <w:ind w:left="0"/>
        <w:jc w:val="both"/>
      </w:pPr>
      <w:r>
        <w:rPr>
          <w:rFonts w:ascii="Times New Roman"/>
          <w:b w:val="false"/>
          <w:i w:val="false"/>
          <w:color w:val="000000"/>
          <w:sz w:val="28"/>
        </w:rPr>
        <w:t xml:space="preserve">
      Так, в своем обращении заявительница И. жалуется на действия местных исполнительных органов по реорганизации специальной средней образовательной школы N 6 для глухих и слабослышащих детей путем слияния с Алматинской специальной школой-интернатом N 1 для глухих детей в государственное учреждение "Специальная школа-интернат N 1 для глухих и слабослышащих детей" с вечерним отделением. И. считает, что в течение двух лет нарушаются права детей-инвалидов по слуху на получение среднего образования, гарантированные Конституцией Республики Казахстан. Результаты проверки Генеральной прокуратуры Республики Казахстан деятельности спецшколы выявили ряд нарушений норм законодательства. </w:t>
      </w:r>
    </w:p>
    <w:p>
      <w:pPr>
        <w:spacing w:after="0"/>
        <w:ind w:left="0"/>
        <w:jc w:val="both"/>
      </w:pPr>
      <w:r>
        <w:rPr>
          <w:rFonts w:ascii="Times New Roman"/>
          <w:b w:val="false"/>
          <w:i w:val="false"/>
          <w:color w:val="000000"/>
          <w:sz w:val="28"/>
        </w:rPr>
        <w:t xml:space="preserve">
      По выявленным нарушениям в соответствии с частью 1 статьи 323 и частью 1 статьи 235 Кодекса Республики Казахстан об административных правонарушениях составлен протокол об административном правонарушении в отношении исполняющего обязанности директора государственного учреждения Специального школы-интерната N 1. </w:t>
      </w:r>
    </w:p>
    <w:p>
      <w:pPr>
        <w:spacing w:after="0"/>
        <w:ind w:left="0"/>
        <w:jc w:val="both"/>
      </w:pPr>
      <w:r>
        <w:rPr>
          <w:rFonts w:ascii="Times New Roman"/>
          <w:b w:val="false"/>
          <w:i w:val="false"/>
          <w:color w:val="000000"/>
          <w:sz w:val="28"/>
        </w:rPr>
        <w:t xml:space="preserve">
      В соответствии пунктом 2  </w:t>
      </w:r>
      <w:r>
        <w:rPr>
          <w:rFonts w:ascii="Times New Roman"/>
          <w:b w:val="false"/>
          <w:i w:val="false"/>
          <w:color w:val="000000"/>
          <w:sz w:val="28"/>
        </w:rPr>
        <w:t xml:space="preserve">статьи 14 </w:t>
      </w:r>
      <w:r>
        <w:rPr>
          <w:rFonts w:ascii="Times New Roman"/>
          <w:b w:val="false"/>
          <w:i w:val="false"/>
          <w:color w:val="000000"/>
          <w:sz w:val="28"/>
        </w:rPr>
        <w:t xml:space="preserve">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Start w:name="z66" w:id="66"/>
    <w:p>
      <w:pPr>
        <w:spacing w:after="0"/>
        <w:ind w:left="0"/>
        <w:jc w:val="left"/>
      </w:pPr>
      <w:r>
        <w:rPr>
          <w:rFonts w:ascii="Times New Roman"/>
          <w:b/>
          <w:i w:val="false"/>
          <w:color w:val="000000"/>
        </w:rPr>
        <w:t xml:space="preserve">   Статья 14 </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Каждое участвующее в настоящем Пакте государство, которое ко времени своего вступления в число участников не смогло установить на территории своей метрополии или на других территориях, находящихся под его юрисдикцией, обязательного бесплатного начального образования, обязуется в течение двух лет выработать и принять подробный план мероприятий для постепенного проведения в жизнь - в течение разумного числа лет, которое должно быть указано в этом плане, - принципа обязательного бесплатного всеобщего образования. </w:t>
      </w:r>
    </w:p>
    <w:bookmarkStart w:name="z67" w:id="67"/>
    <w:p>
      <w:pPr>
        <w:spacing w:after="0"/>
        <w:ind w:left="0"/>
        <w:jc w:val="both"/>
      </w:pPr>
      <w:r>
        <w:rPr>
          <w:rFonts w:ascii="Times New Roman"/>
          <w:b w:val="false"/>
          <w:i w:val="false"/>
          <w:color w:val="000000"/>
          <w:sz w:val="28"/>
        </w:rPr>
        <w:t xml:space="preserve">
      29. В Казахстане ко времени присоединения к Пакту существовало обязательное бесплатное начальное образование. В настоящее время дошкольными организациями охвачено 27,6 % от общего числа детей дошкольного возраста. Охват сельских детей составляет 12,4 % по сравнению с 38,7 % городских детей. Предшкольную подготовку проходят 78 % от общего числа пяти-шестилетних детей. </w:t>
      </w:r>
    </w:p>
    <w:bookmarkEnd w:id="67"/>
    <w:p>
      <w:pPr>
        <w:spacing w:after="0"/>
        <w:ind w:left="0"/>
        <w:jc w:val="both"/>
      </w:pPr>
      <w:r>
        <w:rPr>
          <w:rFonts w:ascii="Times New Roman"/>
          <w:b w:val="false"/>
          <w:i w:val="false"/>
          <w:color w:val="000000"/>
          <w:sz w:val="28"/>
        </w:rPr>
        <w:t xml:space="preserve">
      Улучшение показателей охвата дошкольным образованием достигнуто за счет создания в 2006 году 651 организации дошкольного воспитания, в том числе 108 детских садов и 543 дошкольных мини-центров. Сегодня в стране 724 мини-центра. </w:t>
      </w:r>
    </w:p>
    <w:p>
      <w:pPr>
        <w:spacing w:after="0"/>
        <w:ind w:left="0"/>
        <w:jc w:val="both"/>
      </w:pPr>
      <w:r>
        <w:rPr>
          <w:rFonts w:ascii="Times New Roman"/>
          <w:b w:val="false"/>
          <w:i w:val="false"/>
          <w:color w:val="000000"/>
          <w:sz w:val="28"/>
        </w:rPr>
        <w:t xml:space="preserve">
      В области среднего общего образования ведется последовательная и системная работа по обеспечению доступности образовательных услуг, повышению качества образования, укреплению материально-технической базы школ, по подготовке перехода на 12-летнее среднее общее образование. </w:t>
      </w:r>
    </w:p>
    <w:p>
      <w:pPr>
        <w:spacing w:after="0"/>
        <w:ind w:left="0"/>
        <w:jc w:val="both"/>
      </w:pPr>
      <w:r>
        <w:rPr>
          <w:rFonts w:ascii="Times New Roman"/>
          <w:b w:val="false"/>
          <w:i w:val="false"/>
          <w:color w:val="000000"/>
          <w:sz w:val="28"/>
        </w:rPr>
        <w:t xml:space="preserve">
      На сегодняшний день в республике действует 8067 общеобразовательных школ, из них 7934 - государственных, 133 - негосударственных. </w:t>
      </w:r>
    </w:p>
    <w:p>
      <w:pPr>
        <w:spacing w:after="0"/>
        <w:ind w:left="0"/>
        <w:jc w:val="both"/>
      </w:pPr>
      <w:r>
        <w:rPr>
          <w:rFonts w:ascii="Times New Roman"/>
          <w:b w:val="false"/>
          <w:i w:val="false"/>
          <w:color w:val="000000"/>
          <w:sz w:val="28"/>
        </w:rPr>
        <w:t xml:space="preserve">
      Утвержден План мероприятий по переходу на 12-летнее среднее общее образование, реализация которого позволит повысить доступность и качество образовательных услуг, обеспечить сближение с международным образовательным сообществом. </w:t>
      </w:r>
    </w:p>
    <w:p>
      <w:pPr>
        <w:spacing w:after="0"/>
        <w:ind w:left="0"/>
        <w:jc w:val="both"/>
      </w:pPr>
      <w:r>
        <w:rPr>
          <w:rFonts w:ascii="Times New Roman"/>
          <w:b w:val="false"/>
          <w:i w:val="false"/>
          <w:color w:val="000000"/>
          <w:sz w:val="28"/>
        </w:rPr>
        <w:t xml:space="preserve">
      Разработан проект Концепции предпрофильной подготовки учащихся основной школы и профильного обучения в старших классах. </w:t>
      </w:r>
    </w:p>
    <w:p>
      <w:pPr>
        <w:spacing w:after="0"/>
        <w:ind w:left="0"/>
        <w:jc w:val="both"/>
      </w:pPr>
      <w:r>
        <w:rPr>
          <w:rFonts w:ascii="Times New Roman"/>
          <w:b w:val="false"/>
          <w:i w:val="false"/>
          <w:color w:val="000000"/>
          <w:sz w:val="28"/>
        </w:rPr>
        <w:t xml:space="preserve">
      С 1 сентября т.г. 69 школ начали работать в режиме экспериментальных площадок по апробации содержания, форм и методов профильного обучения. </w:t>
      </w:r>
    </w:p>
    <w:p>
      <w:pPr>
        <w:spacing w:after="0"/>
        <w:ind w:left="0"/>
        <w:jc w:val="both"/>
      </w:pPr>
      <w:r>
        <w:rPr>
          <w:rFonts w:ascii="Times New Roman"/>
          <w:b w:val="false"/>
          <w:i w:val="false"/>
          <w:color w:val="000000"/>
          <w:sz w:val="28"/>
        </w:rPr>
        <w:t xml:space="preserve">
      Осуществляется подготовка учителей для работы в экспериментальных классах. Планом повышения квалификации педагогических кадров на 2005-2007 годы предусмотрено повышение квалификации более 30 тысяч учителей на базе Республиканского и областных институтов повышения квалификации. </w:t>
      </w:r>
    </w:p>
    <w:p>
      <w:pPr>
        <w:spacing w:after="0"/>
        <w:ind w:left="0"/>
        <w:jc w:val="both"/>
      </w:pPr>
      <w:r>
        <w:rPr>
          <w:rFonts w:ascii="Times New Roman"/>
          <w:b w:val="false"/>
          <w:i w:val="false"/>
          <w:color w:val="000000"/>
          <w:sz w:val="28"/>
        </w:rPr>
        <w:t xml:space="preserve">
      Созданы учебники нового поколения, внедряются альтернативные учебники, функционирует система экспертизы учебной литературы. Дети из малообеспеченных семей полностью обеспечены учебной литературой за счет государства. </w:t>
      </w:r>
    </w:p>
    <w:p>
      <w:pPr>
        <w:spacing w:after="0"/>
        <w:ind w:left="0"/>
        <w:jc w:val="both"/>
      </w:pPr>
      <w:r>
        <w:rPr>
          <w:rFonts w:ascii="Times New Roman"/>
          <w:b w:val="false"/>
          <w:i w:val="false"/>
          <w:color w:val="000000"/>
          <w:sz w:val="28"/>
        </w:rPr>
        <w:t xml:space="preserve">
      Проводится укрепление материально-технической базы и развитие сети организаций образования. Утвержден примерный перечень учебного оборудования и приборов для общеобразовательных школ (кабинеты физики, химии, биологии), необходимых для образовательного процесса. </w:t>
      </w:r>
    </w:p>
    <w:p>
      <w:pPr>
        <w:spacing w:after="0"/>
        <w:ind w:left="0"/>
        <w:jc w:val="both"/>
      </w:pPr>
      <w:r>
        <w:rPr>
          <w:rFonts w:ascii="Times New Roman"/>
          <w:b w:val="false"/>
          <w:i w:val="false"/>
          <w:color w:val="000000"/>
          <w:sz w:val="28"/>
        </w:rPr>
        <w:t xml:space="preserve">
      Сокращено число аварийных школ, ликвидированы четырехсменные занятия в школах. Рассматриваются варианты строительства модульных школ, которые позволят обеспечить потребности учащихся в организациях образования. По предварительным оценкам к 2009 году путем строительства подобных школ посредством концессий можно обеспечить удовлетворение потребности в организациях образования на 100 %. </w:t>
      </w:r>
    </w:p>
    <w:p>
      <w:pPr>
        <w:spacing w:after="0"/>
        <w:ind w:left="0"/>
        <w:jc w:val="both"/>
      </w:pPr>
      <w:r>
        <w:rPr>
          <w:rFonts w:ascii="Times New Roman"/>
          <w:b w:val="false"/>
          <w:i w:val="false"/>
          <w:color w:val="000000"/>
          <w:sz w:val="28"/>
        </w:rPr>
        <w:t xml:space="preserve">
      Одной из важнейших задач системы образования является развитие одаренных детей и молодежи. Для реализации задач воспитания детей и подростков в республике действует 586 внешкольных организаций. </w:t>
      </w:r>
    </w:p>
    <w:p>
      <w:pPr>
        <w:spacing w:after="0"/>
        <w:ind w:left="0"/>
        <w:jc w:val="both"/>
      </w:pPr>
      <w:r>
        <w:rPr>
          <w:rFonts w:ascii="Times New Roman"/>
          <w:b w:val="false"/>
          <w:i w:val="false"/>
          <w:color w:val="000000"/>
          <w:sz w:val="28"/>
        </w:rPr>
        <w:t xml:space="preserve">
      Создан Республиканский научно-практический центр "Дарын", деятельность которого направлена на совершенствование системы выявления, развития и поддержки одаренных детей. О результатах его деятельности говорят следующие факты. Сборная команда из одаренных учащихся Казахстана на международных олимпиадах и научных соревнованиях в 2006 году завоевала 251 медаль: из них 55 - золотых, 89 - серебряных и 107 - бронзовых.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7 февраля 2001 года N 550 "О государственной программе функционирования и развития языков на 2001-2010 годы"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14 февраля 2007 года N 108 "О плане мероприятий на 2007-2008 годы по реализации Государственной программы функционирования и развития языков на 2001-2010 годы". </w:t>
      </w:r>
    </w:p>
    <w:p>
      <w:pPr>
        <w:spacing w:after="0"/>
        <w:ind w:left="0"/>
        <w:jc w:val="both"/>
      </w:pPr>
      <w:r>
        <w:rPr>
          <w:rFonts w:ascii="Times New Roman"/>
          <w:b w:val="false"/>
          <w:i w:val="false"/>
          <w:color w:val="000000"/>
          <w:sz w:val="28"/>
        </w:rPr>
        <w:t xml:space="preserve">
      В указанный План мероприятий включены вопросы повышения качества обучения казахскому языку в школах, издания учебников, подготовки преподавателей казахского языка и их материального поощрения.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Законами Республики Казахстан " </w:t>
      </w:r>
      <w:r>
        <w:rPr>
          <w:rFonts w:ascii="Times New Roman"/>
          <w:b w:val="false"/>
          <w:i w:val="false"/>
          <w:color w:val="000000"/>
          <w:sz w:val="28"/>
        </w:rPr>
        <w:t xml:space="preserve">Об образовании </w:t>
      </w:r>
      <w:r>
        <w:rPr>
          <w:rFonts w:ascii="Times New Roman"/>
          <w:b w:val="false"/>
          <w:i w:val="false"/>
          <w:color w:val="000000"/>
          <w:sz w:val="28"/>
        </w:rPr>
        <w:t xml:space="preserve">", " </w:t>
      </w:r>
      <w:r>
        <w:rPr>
          <w:rFonts w:ascii="Times New Roman"/>
          <w:b w:val="false"/>
          <w:i w:val="false"/>
          <w:color w:val="000000"/>
          <w:sz w:val="28"/>
        </w:rPr>
        <w:t xml:space="preserve">О языках </w:t>
      </w:r>
      <w:r>
        <w:rPr>
          <w:rFonts w:ascii="Times New Roman"/>
          <w:b w:val="false"/>
          <w:i w:val="false"/>
          <w:color w:val="000000"/>
          <w:sz w:val="28"/>
        </w:rPr>
        <w:t xml:space="preserve">",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Республики Казахстан народу Казахстана от 2004 года и на основании приказа МОН РК от 19 марта 2004 года в 19 школах республики ведется эксперимент по обучению на 3-х языках. В эксперименте задействованы 822 учащихся: 453 - в классах с казахским языком обучения, 369 - в классах с русским языком обучения. В данных школах такие предметы как биология, физика, математика, география, информатика преподаются на английском языке. В школах с русским языком обучения такие предметы как история Казахстана и казахская литература, музыкальные дисциплины ведутся на основе государственного языка, что помогает более углубленно освоить язык. </w:t>
      </w:r>
    </w:p>
    <w:p>
      <w:pPr>
        <w:spacing w:after="0"/>
        <w:ind w:left="0"/>
        <w:jc w:val="both"/>
      </w:pPr>
      <w:r>
        <w:rPr>
          <w:rFonts w:ascii="Times New Roman"/>
          <w:b w:val="false"/>
          <w:i w:val="false"/>
          <w:color w:val="000000"/>
          <w:sz w:val="28"/>
        </w:rPr>
        <w:t xml:space="preserve">
      Учебные программы и методические рекомендации для 7 класса на казахском, английском, русском языках утверждены приказом МОН РК от 22 апреля 2004 года "Об организации в общеобразовательных школах республики экспериментальной работы по внедрению обучения на 3-х языках". Для 8-9 классов утверждены приказом МОН РК от 31 августа 2005 года. </w:t>
      </w:r>
    </w:p>
    <w:p>
      <w:pPr>
        <w:spacing w:after="0"/>
        <w:ind w:left="0"/>
        <w:jc w:val="both"/>
      </w:pPr>
      <w:r>
        <w:rPr>
          <w:rFonts w:ascii="Times New Roman"/>
          <w:b w:val="false"/>
          <w:i w:val="false"/>
          <w:color w:val="000000"/>
          <w:sz w:val="28"/>
        </w:rPr>
        <w:t xml:space="preserve">
      Для отслеживания результатов данного эксперимента создана специальная рабочая группа, в состав которой вошли руководители учебных заведений, известные педагоги-исследователи. В настоящее время Карагандинской специализированной школой для одаренных детей "Мурагер", работающей в режиме эксперимента по внедрению обучения на 3-х языках, подготовлен терминологический словарь по географии, биологии, физики и истории на казахском, русском и английском языках. </w:t>
      </w:r>
    </w:p>
    <w:bookmarkStart w:name="z68" w:id="68"/>
    <w:p>
      <w:pPr>
        <w:spacing w:after="0"/>
        <w:ind w:left="0"/>
        <w:jc w:val="left"/>
      </w:pPr>
      <w:r>
        <w:rPr>
          <w:rFonts w:ascii="Times New Roman"/>
          <w:b/>
          <w:i w:val="false"/>
          <w:color w:val="000000"/>
        </w:rPr>
        <w:t xml:space="preserve">   Статья 15 </w:t>
      </w:r>
    </w:p>
    <w:bookmarkEnd w:id="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человека на: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участие в культурной жизни;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пользование результатами научного прогресса и их практического применения;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пользование защитой моральных и материальных интересов, возникающих в связи с любыми научными, литературными или художественными трудами, автором которых он является.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Меры, которые должны приниматься участвующими в настоящем Пакте государствами для полного осуществления этого права, включают те, которые необходимы для охраны, развития и распространения достижений науки и культуры.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Участвующие в настоящем Пакте государства обязуются уважать свободу, безусловно необходимую для научных исследований и творческой деятельности.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Участвующие в настоящем Пакте государства признают пользу, извлекаемую из поощрения и развития международных контактов и сотрудничества в научной и культурной областях. </w:t>
      </w:r>
    </w:p>
    <w:bookmarkStart w:name="z69" w:id="69"/>
    <w:p>
      <w:pPr>
        <w:spacing w:after="0"/>
        <w:ind w:left="0"/>
        <w:jc w:val="both"/>
      </w:pPr>
      <w:r>
        <w:rPr>
          <w:rFonts w:ascii="Times New Roman"/>
          <w:b w:val="false"/>
          <w:i w:val="false"/>
          <w:color w:val="000000"/>
          <w:sz w:val="28"/>
        </w:rPr>
        <w:t xml:space="preserve">
      30.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от 15 декабря 2006 года "О культуре" основными принципами государственной политики в области культуры являются: </w:t>
      </w:r>
    </w:p>
    <w:bookmarkEnd w:id="69"/>
    <w:p>
      <w:pPr>
        <w:spacing w:after="0"/>
        <w:ind w:left="0"/>
        <w:jc w:val="both"/>
      </w:pPr>
      <w:r>
        <w:rPr>
          <w:rFonts w:ascii="Times New Roman"/>
          <w:b w:val="false"/>
          <w:i w:val="false"/>
          <w:color w:val="000000"/>
          <w:sz w:val="28"/>
        </w:rPr>
        <w:t xml:space="preserve">
      1) государственная поддержка культуры, обеспечение и защита прав граждан Республики Казахстан на осуществление деятельности в области культуры и участие в культурной жизни; </w:t>
      </w:r>
    </w:p>
    <w:p>
      <w:pPr>
        <w:spacing w:after="0"/>
        <w:ind w:left="0"/>
        <w:jc w:val="both"/>
      </w:pPr>
      <w:r>
        <w:rPr>
          <w:rFonts w:ascii="Times New Roman"/>
          <w:b w:val="false"/>
          <w:i w:val="false"/>
          <w:color w:val="000000"/>
          <w:sz w:val="28"/>
        </w:rPr>
        <w:t xml:space="preserve">
      2) свобода творческой деятельности граждан как на профессиональной, так и непрофессиональной (любительской) основе в соответствии со своими интересами и способностями; </w:t>
      </w:r>
    </w:p>
    <w:p>
      <w:pPr>
        <w:spacing w:after="0"/>
        <w:ind w:left="0"/>
        <w:jc w:val="both"/>
      </w:pPr>
      <w:r>
        <w:rPr>
          <w:rFonts w:ascii="Times New Roman"/>
          <w:b w:val="false"/>
          <w:i w:val="false"/>
          <w:color w:val="000000"/>
          <w:sz w:val="28"/>
        </w:rPr>
        <w:t xml:space="preserve">
      3) равенство прав и возможностей граждан в создании, возрождении, сохранении, развитии, распространении и использовании культурных ценностей; </w:t>
      </w:r>
    </w:p>
    <w:p>
      <w:pPr>
        <w:spacing w:after="0"/>
        <w:ind w:left="0"/>
        <w:jc w:val="both"/>
      </w:pPr>
      <w:r>
        <w:rPr>
          <w:rFonts w:ascii="Times New Roman"/>
          <w:b w:val="false"/>
          <w:i w:val="false"/>
          <w:color w:val="000000"/>
          <w:sz w:val="28"/>
        </w:rPr>
        <w:t xml:space="preserve">
      4) охрана исторического и культурного наследия и обеспечение преемственности в их развитии; </w:t>
      </w:r>
    </w:p>
    <w:p>
      <w:pPr>
        <w:spacing w:after="0"/>
        <w:ind w:left="0"/>
        <w:jc w:val="both"/>
      </w:pPr>
      <w:r>
        <w:rPr>
          <w:rFonts w:ascii="Times New Roman"/>
          <w:b w:val="false"/>
          <w:i w:val="false"/>
          <w:color w:val="000000"/>
          <w:sz w:val="28"/>
        </w:rPr>
        <w:t xml:space="preserve">
      5) развитие культурных связей с соотечественниками, проживающими за рубежом, как одного из факторов сохранения целостности и взаимообогащения казахской национальной культуры; </w:t>
      </w:r>
    </w:p>
    <w:p>
      <w:pPr>
        <w:spacing w:after="0"/>
        <w:ind w:left="0"/>
        <w:jc w:val="both"/>
      </w:pPr>
      <w:r>
        <w:rPr>
          <w:rFonts w:ascii="Times New Roman"/>
          <w:b w:val="false"/>
          <w:i w:val="false"/>
          <w:color w:val="000000"/>
          <w:sz w:val="28"/>
        </w:rPr>
        <w:t xml:space="preserve">
      6) создание правовых гарантий для сохранения исторического наследия казахского народа и этнических диаспор, развития и воспроизводства творческого потенциала общества; </w:t>
      </w:r>
    </w:p>
    <w:p>
      <w:pPr>
        <w:spacing w:after="0"/>
        <w:ind w:left="0"/>
        <w:jc w:val="both"/>
      </w:pPr>
      <w:r>
        <w:rPr>
          <w:rFonts w:ascii="Times New Roman"/>
          <w:b w:val="false"/>
          <w:i w:val="false"/>
          <w:color w:val="000000"/>
          <w:sz w:val="28"/>
        </w:rPr>
        <w:t xml:space="preserve">
      7) свобода объединения в творческие союзы, иные общественные объединения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8) развитие системы воспитания, способствующей приобщению к ценностям национальной и мировой культуры, эстетическому и патриотическому воспитанию детей, учащейся молодежи; </w:t>
      </w:r>
    </w:p>
    <w:p>
      <w:pPr>
        <w:spacing w:after="0"/>
        <w:ind w:left="0"/>
        <w:jc w:val="both"/>
      </w:pPr>
      <w:r>
        <w:rPr>
          <w:rFonts w:ascii="Times New Roman"/>
          <w:b w:val="false"/>
          <w:i w:val="false"/>
          <w:color w:val="000000"/>
          <w:sz w:val="28"/>
        </w:rPr>
        <w:t xml:space="preserve">
      9) содействие организациям культуры в формировании благоприятной среды для их функционирования в рыночных условиях. </w:t>
      </w:r>
    </w:p>
    <w:p>
      <w:pPr>
        <w:spacing w:after="0"/>
        <w:ind w:left="0"/>
        <w:jc w:val="both"/>
      </w:pPr>
      <w:r>
        <w:rPr>
          <w:rFonts w:ascii="Times New Roman"/>
          <w:b w:val="false"/>
          <w:i w:val="false"/>
          <w:color w:val="000000"/>
          <w:sz w:val="28"/>
        </w:rPr>
        <w:t xml:space="preserve">
      На сегодняшний день в Казахстане работают 48 театров, 62 концертные организации, 3539 библиотек, 154 государственных музея, 8 историко-культурных заповедников-музеев, 2259 учреждений клубного типа, 42 луна-парка и парков отдыха, 4 зоопарка. Количество театров увеличилось на 4. Из общего числа 47 (97,9 %) театров имеют государственную форму собственности, 1 - частную. Театральное искусство представлено коллективами, работающими в разных профилях: 2 - театра оперы и балета, 33 - драматических, 4 - музыкальной комедии, 4 - юного зрителя, 5 - театров кукол. В Казахстане также работают негосударственные театры, число которых остается неизвестным в силу того, что они разных организационно-правовых формах. Например, общественный фонд "Театр "АРТиШОК", театр К. Султанбая, товарищество с ограниченной ответственностью "Театр сатиры и юмора Б. Ибрагимова" и другие. </w:t>
      </w:r>
    </w:p>
    <w:p>
      <w:pPr>
        <w:spacing w:after="0"/>
        <w:ind w:left="0"/>
        <w:jc w:val="both"/>
      </w:pPr>
      <w:r>
        <w:rPr>
          <w:rFonts w:ascii="Times New Roman"/>
          <w:b w:val="false"/>
          <w:i w:val="false"/>
          <w:color w:val="000000"/>
          <w:sz w:val="28"/>
        </w:rPr>
        <w:t xml:space="preserve">
      В Казахстане 73 постоянных кинотеатра и 266 передвижных и стационарных киноустановок. Неуклонно растут кинопоказы на детских сеансах. </w:t>
      </w:r>
    </w:p>
    <w:p>
      <w:pPr>
        <w:spacing w:after="0"/>
        <w:ind w:left="0"/>
        <w:jc w:val="both"/>
      </w:pPr>
      <w:r>
        <w:rPr>
          <w:rFonts w:ascii="Times New Roman"/>
          <w:b w:val="false"/>
          <w:i w:val="false"/>
          <w:color w:val="000000"/>
          <w:sz w:val="28"/>
        </w:rPr>
        <w:t xml:space="preserve">
      За последние годы заметно изменилась инфраструктура концертных залов, возросла их вместимость, которая на начало 2005 года составила 18477 мест, что по сравнению с 2003 годом больше на 21,9 %. Концертные организации Казахстана также имеют государственную (79 %) и частную форму собственности (21 %). В среднем на 56 % ежегодно растет число филармонических концертов, количество слушателей на них - в среднем на 10 %. </w:t>
      </w:r>
    </w:p>
    <w:p>
      <w:pPr>
        <w:spacing w:after="0"/>
        <w:ind w:left="0"/>
        <w:jc w:val="both"/>
      </w:pPr>
      <w:r>
        <w:rPr>
          <w:rFonts w:ascii="Times New Roman"/>
          <w:b w:val="false"/>
          <w:i w:val="false"/>
          <w:color w:val="000000"/>
          <w:sz w:val="28"/>
        </w:rPr>
        <w:t xml:space="preserve">
      С 2001 года число действующих музеев увеличилось в среднем на 17,3 % в год. Из общего числа музеев страны большая часть (89,8 %) имеет государственную форму собственности, остальные - частную. В сельской местности работают 67 музеев (40,4 %). В последние два года фонды музеев пополнились ценными экспонатами на одну треть. </w:t>
      </w:r>
    </w:p>
    <w:p>
      <w:pPr>
        <w:spacing w:after="0"/>
        <w:ind w:left="0"/>
        <w:jc w:val="both"/>
      </w:pPr>
      <w:r>
        <w:rPr>
          <w:rFonts w:ascii="Times New Roman"/>
          <w:b w:val="false"/>
          <w:i w:val="false"/>
          <w:color w:val="000000"/>
          <w:sz w:val="28"/>
        </w:rPr>
        <w:t xml:space="preserve">
      С повышением уровня образования населения растет спрос на библиографическую информацию, что обусловило неуклонный рост числа пользователей библиотек (с 2002 года в среднем на 2,3 % ежегодно), а также их техническое обеспечение (46,4 % располагают персональными компьютерами). За последний год число библиотек также увеличилось на 77 единиц. Из общего числа библиотек 2900 (81,9 %) находятся в сельской местности. Библиотечный фонд страны насчитывает 115,4 млн. единиц. </w:t>
      </w:r>
    </w:p>
    <w:p>
      <w:pPr>
        <w:spacing w:after="0"/>
        <w:ind w:left="0"/>
        <w:jc w:val="both"/>
      </w:pPr>
      <w:r>
        <w:rPr>
          <w:rFonts w:ascii="Times New Roman"/>
          <w:b w:val="false"/>
          <w:i w:val="false"/>
          <w:color w:val="000000"/>
          <w:sz w:val="28"/>
        </w:rPr>
        <w:t xml:space="preserve">
      Сеть учреждений клубного типа ежегодно расширяется (в среднем на 9,1 %). По сравнению с 2002 годом число учреждений клубного типа возросло на 20 % и в 2004 году достигло 2259 единиц, значительная часть которых располагается в сельской местности. С 2001 года неуклонно возрастает активность клубов, по сравнению с 2003 годом число мероприятий, проведенных коллективами клубов, увеличилось на 5,3 %, треть общего числа мероприятий приходится на мероприятия для детей. </w:t>
      </w:r>
    </w:p>
    <w:p>
      <w:pPr>
        <w:spacing w:after="0"/>
        <w:ind w:left="0"/>
        <w:jc w:val="both"/>
      </w:pPr>
      <w:r>
        <w:rPr>
          <w:rFonts w:ascii="Times New Roman"/>
          <w:b w:val="false"/>
          <w:i w:val="false"/>
          <w:color w:val="000000"/>
          <w:sz w:val="28"/>
        </w:rPr>
        <w:t xml:space="preserve">
      В 2004 году в Казахстане работало 9420 коллективов художественной самодеятельности, из них 7053 (74,9 %) - в сельской местности. В основном коллективы самодеятельного творчества являются хоровыми, вокальными (26,6 %) и хореографическими (23,5 %). В работе коллективного самодеятельного творчества участвовало 125,2 тысячи человек. </w:t>
      </w:r>
    </w:p>
    <w:p>
      <w:pPr>
        <w:spacing w:after="0"/>
        <w:ind w:left="0"/>
        <w:jc w:val="both"/>
      </w:pPr>
      <w:r>
        <w:rPr>
          <w:rFonts w:ascii="Times New Roman"/>
          <w:b w:val="false"/>
          <w:i w:val="false"/>
          <w:color w:val="000000"/>
          <w:sz w:val="28"/>
        </w:rPr>
        <w:t xml:space="preserve">
      В ходе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"Культурное наследие" на 2004-2006 годы были воссозданы историко-культурные памятники, имеющие особое значение для национальной истории государства. Акиматами областей реализуются региональные программы сохранения историко-культурного наследия. Создана разветвленная сеть государственных музеев исторического и этнографического профилей, мемориалов, посвященных памятным событиям истории Казахстана. </w:t>
      </w:r>
    </w:p>
    <w:p>
      <w:pPr>
        <w:spacing w:after="0"/>
        <w:ind w:left="0"/>
        <w:jc w:val="both"/>
      </w:pPr>
      <w:r>
        <w:rPr>
          <w:rFonts w:ascii="Times New Roman"/>
          <w:b w:val="false"/>
          <w:i w:val="false"/>
          <w:color w:val="000000"/>
          <w:sz w:val="28"/>
        </w:rPr>
        <w:t xml:space="preserve">
      За истекшее время приняты определенные меры по сохранению существующей научно-исследовательской и реставрационной базы, историко-культурных заповедников-музеев и пропаганде памятников культурного наследия, включению их в систему инфраструктуры туризма. </w:t>
      </w:r>
    </w:p>
    <w:p>
      <w:pPr>
        <w:spacing w:after="0"/>
        <w:ind w:left="0"/>
        <w:jc w:val="both"/>
      </w:pPr>
      <w:r>
        <w:rPr>
          <w:rFonts w:ascii="Times New Roman"/>
          <w:b w:val="false"/>
          <w:i w:val="false"/>
          <w:color w:val="000000"/>
          <w:sz w:val="28"/>
        </w:rPr>
        <w:t xml:space="preserve">
      Для обеспечения сохранности древних рукописей, книг и других источников создан Центр по выявлению и приобретению национальных книжных раритетов, а также реставрации книг и древних рукописей при Национальной библиотеке Республики Казахстан. </w:t>
      </w:r>
    </w:p>
    <w:p>
      <w:pPr>
        <w:spacing w:after="0"/>
        <w:ind w:left="0"/>
        <w:jc w:val="both"/>
      </w:pPr>
      <w:r>
        <w:rPr>
          <w:rFonts w:ascii="Times New Roman"/>
          <w:b w:val="false"/>
          <w:i w:val="false"/>
          <w:color w:val="000000"/>
          <w:sz w:val="28"/>
        </w:rPr>
        <w:t xml:space="preserve">
      Ведутся работы по совершенствованию нормативно-правовой базы отрасли. Действуют законы Республики Казахстан " </w:t>
      </w:r>
      <w:r>
        <w:rPr>
          <w:rFonts w:ascii="Times New Roman"/>
          <w:b w:val="false"/>
          <w:i w:val="false"/>
          <w:color w:val="000000"/>
          <w:sz w:val="28"/>
        </w:rPr>
        <w:t xml:space="preserve">О культуре </w:t>
      </w:r>
      <w:r>
        <w:rPr>
          <w:rFonts w:ascii="Times New Roman"/>
          <w:b w:val="false"/>
          <w:i w:val="false"/>
          <w:color w:val="000000"/>
          <w:sz w:val="28"/>
        </w:rPr>
        <w:t xml:space="preserve">", "Об охране и использовании историко-культурного наследия", " </w:t>
      </w:r>
      <w:r>
        <w:rPr>
          <w:rFonts w:ascii="Times New Roman"/>
          <w:b w:val="false"/>
          <w:i w:val="false"/>
          <w:color w:val="000000"/>
          <w:sz w:val="28"/>
        </w:rPr>
        <w:t xml:space="preserve">О национальном архивном фонде </w:t>
      </w:r>
      <w:r>
        <w:rPr>
          <w:rFonts w:ascii="Times New Roman"/>
          <w:b w:val="false"/>
          <w:i w:val="false"/>
          <w:color w:val="000000"/>
          <w:sz w:val="28"/>
        </w:rPr>
        <w:t xml:space="preserve">и архивах". В настоящее время разрабатываются нормативно-правовые акты, регулирующие вопросы учета и хранения музейных ценностей. </w:t>
      </w:r>
    </w:p>
    <w:p>
      <w:pPr>
        <w:spacing w:after="0"/>
        <w:ind w:left="0"/>
        <w:jc w:val="both"/>
      </w:pPr>
      <w:r>
        <w:rPr>
          <w:rFonts w:ascii="Times New Roman"/>
          <w:b w:val="false"/>
          <w:i w:val="false"/>
          <w:color w:val="000000"/>
          <w:sz w:val="28"/>
        </w:rPr>
        <w:t xml:space="preserve">
      Конституция гарантирует свободу слова и творчества. Запрещает цензуру. Каждый имеет право свободно получать и распространять информацию любым, не запрещенным законом способом (пункты 1 и 2 статьи 20).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Статьи 15 </w:t>
      </w:r>
      <w:r>
        <w:rPr>
          <w:rFonts w:ascii="Times New Roman"/>
          <w:b w:val="false"/>
          <w:i w:val="false"/>
          <w:color w:val="000000"/>
          <w:sz w:val="28"/>
        </w:rPr>
        <w:t xml:space="preserve">и </w:t>
      </w:r>
      <w:r>
        <w:rPr>
          <w:rFonts w:ascii="Times New Roman"/>
          <w:b w:val="false"/>
          <w:i w:val="false"/>
          <w:color w:val="000000"/>
          <w:sz w:val="28"/>
        </w:rPr>
        <w:t xml:space="preserve">16 </w:t>
      </w:r>
      <w:r>
        <w:rPr>
          <w:rFonts w:ascii="Times New Roman"/>
          <w:b w:val="false"/>
          <w:i w:val="false"/>
          <w:color w:val="000000"/>
          <w:sz w:val="28"/>
        </w:rPr>
        <w:t xml:space="preserve">Закона Республики Казахстан от 22 декабря 1998 года "О Национальном архивном фонде и архивах" наделяют физических и юридических лиц, иностранцев и лиц без гражданства правом бесплатно пользоваться документами Национального архивного фонда, хранящимися в государственных и ведомственных архивах и их филиалах открытыми для использования.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20 </w:t>
      </w:r>
      <w:r>
        <w:rPr>
          <w:rFonts w:ascii="Times New Roman"/>
          <w:b w:val="false"/>
          <w:i w:val="false"/>
          <w:color w:val="000000"/>
          <w:sz w:val="28"/>
        </w:rPr>
        <w:t xml:space="preserve">Закона Республики Казахстан от 23 июля 1999 года "О средствах массовой информации" журналист имеет право: осуществлять поиск, запрашивать, получать и распространять информацию; посещать государственные органы, организации всех форм собственности и быть принятым их должностными лицами в связи с осуществлением своих служебных обязанностей, присутствовать на всех мероприятиях, проводимых аккредитовавшим его органом, за исключением случаев, когда принято решение о проведении закрытого мероприятия; производить записи, в том числе с использованием средств аудиовизуальной техники, кино- и фотосъемку, за исключением случаев, запрещенных законодательными актами Республики Казахстан; получать доступ к документам и материалам, за исключением их фрагментов, содержащих сведения, составляющие государственные секреты. </w:t>
      </w:r>
    </w:p>
    <w:p>
      <w:pPr>
        <w:spacing w:after="0"/>
        <w:ind w:left="0"/>
        <w:jc w:val="both"/>
      </w:pPr>
      <w:r>
        <w:rPr>
          <w:rFonts w:ascii="Times New Roman"/>
          <w:b w:val="false"/>
          <w:i w:val="false"/>
          <w:color w:val="000000"/>
          <w:sz w:val="28"/>
        </w:rPr>
        <w:t xml:space="preserve">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p>
      <w:pPr>
        <w:spacing w:after="0"/>
        <w:ind w:left="0"/>
        <w:jc w:val="both"/>
      </w:pPr>
      <w:r>
        <w:rPr>
          <w:rFonts w:ascii="Times New Roman"/>
          <w:b w:val="false"/>
          <w:i w:val="false"/>
          <w:color w:val="000000"/>
          <w:sz w:val="28"/>
        </w:rPr>
        <w:t xml:space="preserve">
      Согласно статье 25 указанного закона распространение не соответствующих действительности сведений, порочащих честь и достоинство гражданина или организации (государственного органа, общественного, творческого, научного, религиозного либо иного объединения граждан и юридических лиц), воздействие средствами массовой информации на суд, влекут ответственность, предусмотренную законодательными актами Республики Казахстан ( </w:t>
      </w:r>
      <w:r>
        <w:rPr>
          <w:rFonts w:ascii="Times New Roman"/>
          <w:b w:val="false"/>
          <w:i w:val="false"/>
          <w:color w:val="000000"/>
          <w:sz w:val="28"/>
        </w:rPr>
        <w:t xml:space="preserve">статья 129 </w:t>
      </w:r>
      <w:r>
        <w:rPr>
          <w:rFonts w:ascii="Times New Roman"/>
          <w:b w:val="false"/>
          <w:i w:val="false"/>
          <w:color w:val="000000"/>
          <w:sz w:val="28"/>
        </w:rPr>
        <w:t xml:space="preserve">клевета;   </w:t>
      </w:r>
      <w:r>
        <w:rPr>
          <w:rFonts w:ascii="Times New Roman"/>
          <w:b w:val="false"/>
          <w:i w:val="false"/>
          <w:color w:val="000000"/>
          <w:sz w:val="28"/>
        </w:rPr>
        <w:t xml:space="preserve">статья 130 </w:t>
      </w:r>
      <w:r>
        <w:rPr>
          <w:rFonts w:ascii="Times New Roman"/>
          <w:b w:val="false"/>
          <w:i w:val="false"/>
          <w:color w:val="000000"/>
          <w:sz w:val="28"/>
        </w:rPr>
        <w:t xml:space="preserve">оскорбление Уголовного кодекса Республики Казахстан). </w:t>
      </w:r>
    </w:p>
    <w:p>
      <w:pPr>
        <w:spacing w:after="0"/>
        <w:ind w:left="0"/>
        <w:jc w:val="both"/>
      </w:pPr>
      <w:r>
        <w:rPr>
          <w:rFonts w:ascii="Times New Roman"/>
          <w:b w:val="false"/>
          <w:i w:val="false"/>
          <w:color w:val="000000"/>
          <w:sz w:val="28"/>
        </w:rPr>
        <w:t xml:space="preserve">
      Собственник, главный редактор (редактор) средства массовой информации несут установленную законодательными актами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 независимо от источника их получение ( </w:t>
      </w:r>
      <w:r>
        <w:rPr>
          <w:rFonts w:ascii="Times New Roman"/>
          <w:b w:val="false"/>
          <w:i w:val="false"/>
          <w:color w:val="000000"/>
          <w:sz w:val="28"/>
        </w:rPr>
        <w:t xml:space="preserve">статья 164 </w:t>
      </w:r>
      <w:r>
        <w:rPr>
          <w:rFonts w:ascii="Times New Roman"/>
          <w:b w:val="false"/>
          <w:i w:val="false"/>
          <w:color w:val="000000"/>
          <w:sz w:val="28"/>
        </w:rPr>
        <w:t xml:space="preserve">возбуждение социальной, национальной, родовой, расовой или религиозной вражды;  </w:t>
      </w:r>
      <w:r>
        <w:rPr>
          <w:rFonts w:ascii="Times New Roman"/>
          <w:b w:val="false"/>
          <w:i w:val="false"/>
          <w:color w:val="000000"/>
          <w:sz w:val="28"/>
        </w:rPr>
        <w:t xml:space="preserve">статья 170 </w:t>
      </w:r>
      <w:r>
        <w:rPr>
          <w:rFonts w:ascii="Times New Roman"/>
          <w:b w:val="false"/>
          <w:i w:val="false"/>
          <w:color w:val="000000"/>
          <w:sz w:val="28"/>
        </w:rPr>
        <w:t xml:space="preserve">призывы к насильственному свержению или изменению конституционного строя либо насильственному нарушению единства территории Республики Казахстан;  </w:t>
      </w:r>
      <w:r>
        <w:rPr>
          <w:rFonts w:ascii="Times New Roman"/>
          <w:b w:val="false"/>
          <w:i w:val="false"/>
          <w:color w:val="000000"/>
          <w:sz w:val="28"/>
        </w:rPr>
        <w:t xml:space="preserve">статья 233-1 </w:t>
      </w:r>
      <w:r>
        <w:rPr>
          <w:rFonts w:ascii="Times New Roman"/>
          <w:b w:val="false"/>
          <w:i w:val="false"/>
          <w:color w:val="000000"/>
          <w:sz w:val="28"/>
        </w:rPr>
        <w:t xml:space="preserve">пропаганда терроризма или публичные призывы к совершению акта терроризма;  </w:t>
      </w:r>
      <w:r>
        <w:rPr>
          <w:rFonts w:ascii="Times New Roman"/>
          <w:b w:val="false"/>
          <w:i w:val="false"/>
          <w:color w:val="000000"/>
          <w:sz w:val="28"/>
        </w:rPr>
        <w:t xml:space="preserve">статья 273 </w:t>
      </w:r>
      <w:r>
        <w:rPr>
          <w:rFonts w:ascii="Times New Roman"/>
          <w:b w:val="false"/>
          <w:i w:val="false"/>
          <w:color w:val="000000"/>
          <w:sz w:val="28"/>
        </w:rPr>
        <w:t xml:space="preserve">незаконное распространение порнографических материалов или предметов Уголовного кодекса Республики Казахстан). </w:t>
      </w:r>
    </w:p>
    <w:p>
      <w:pPr>
        <w:spacing w:after="0"/>
        <w:ind w:left="0"/>
        <w:jc w:val="both"/>
      </w:pPr>
      <w:r>
        <w:rPr>
          <w:rFonts w:ascii="Times New Roman"/>
          <w:b w:val="false"/>
          <w:i w:val="false"/>
          <w:color w:val="000000"/>
          <w:sz w:val="28"/>
        </w:rPr>
        <w:t xml:space="preserve">
      Уделяется внимание развитию национальной кинематографии, осуществляются крупные кинопроекты, посвященные истории казахского народа. В киностудии Национальной компании "Казахфильм" имени Ш. Айманова созданы новые цеха и отделы, соответствующие мировым стандартам кинопроизводства, приобретено новое кинооборудование. Организовано более 420 рабочих мест, освоены новые профессии. </w:t>
      </w:r>
    </w:p>
    <w:p>
      <w:pPr>
        <w:spacing w:after="0"/>
        <w:ind w:left="0"/>
        <w:jc w:val="both"/>
      </w:pPr>
      <w:r>
        <w:rPr>
          <w:rFonts w:ascii="Times New Roman"/>
          <w:b w:val="false"/>
          <w:i w:val="false"/>
          <w:color w:val="000000"/>
          <w:sz w:val="28"/>
        </w:rPr>
        <w:t xml:space="preserve">
      Расширяется инфраструктура культуры г. Астаны. В дополнение к двум ранее открытым театрам работает Национальный театр оперы и балета имени К. Байсеитовой, построены и введены в действие Президентский центр культуры, Национальная академическая библиотека Республики Казахстан. Также открыт Государственный цирк и построен Дворец мира и согласия. </w:t>
      </w:r>
    </w:p>
    <w:p>
      <w:pPr>
        <w:spacing w:after="0"/>
        <w:ind w:left="0"/>
        <w:jc w:val="both"/>
      </w:pPr>
      <w:r>
        <w:rPr>
          <w:rFonts w:ascii="Times New Roman"/>
          <w:b w:val="false"/>
          <w:i w:val="false"/>
          <w:color w:val="000000"/>
          <w:sz w:val="28"/>
        </w:rPr>
        <w:t xml:space="preserve">
      Налажены и успешно работают международные культурные связи. Подписаны соглашения о сотрудничестве в области культуры с 49 странами ближнего и дальнего зарубежья и международными организациями. </w:t>
      </w:r>
    </w:p>
    <w:p>
      <w:pPr>
        <w:spacing w:after="0"/>
        <w:ind w:left="0"/>
        <w:jc w:val="both"/>
      </w:pPr>
      <w:r>
        <w:rPr>
          <w:rFonts w:ascii="Times New Roman"/>
          <w:b w:val="false"/>
          <w:i w:val="false"/>
          <w:color w:val="000000"/>
          <w:sz w:val="28"/>
        </w:rPr>
        <w:t xml:space="preserve">
      Вместе с тем имеется и соответствующие проблемы в данной отрасли. Из-за недостаточного финансирования и слабой материально-технической базы организаций культуры неуклонно растет разрыв между культурными потребностями населения и возможностями их удовлетворения. Особенно это заметно на селе. В годы оптимизации были приватизированы или закрыты многие объекты культуры. Частью библиотек утерян книжный фонд, который в лучшем случае передан в школы. Вновь открытые сельские библиотеки имеют в фондах от 500 до 1000 экземпляров. </w:t>
      </w:r>
    </w:p>
    <w:p>
      <w:pPr>
        <w:spacing w:after="0"/>
        <w:ind w:left="0"/>
        <w:jc w:val="both"/>
      </w:pPr>
      <w:r>
        <w:rPr>
          <w:rFonts w:ascii="Times New Roman"/>
          <w:b w:val="false"/>
          <w:i w:val="false"/>
          <w:color w:val="000000"/>
          <w:sz w:val="28"/>
        </w:rPr>
        <w:t xml:space="preserve">
      Более двух десятилетий в республике не строятся типовые здания для организаций культуры. На сегодня в большинстве регионов они расположены в приспособленных помещениях - школах, сельских акиматах и т.д. Значителен износ зданий клубных учреждений культуры. Так, из общего числа зданий клубов 671 требует капитального ремонта, 101 находится в аварийном состоянии. Из общего числа зданий библиотек 326 требуют капитального ремонта, а 39 - в аварийном состоянии. Капитальный ремонт и реконструкция необходимы около 100 зданиям музеев. Фактически прекращено целевое финансирование приобретения транспорта, оборудования и технических средств на нужды сельской культуры. </w:t>
      </w:r>
    </w:p>
    <w:p>
      <w:pPr>
        <w:spacing w:after="0"/>
        <w:ind w:left="0"/>
        <w:jc w:val="both"/>
      </w:pPr>
      <w:r>
        <w:rPr>
          <w:rFonts w:ascii="Times New Roman"/>
          <w:b w:val="false"/>
          <w:i w:val="false"/>
          <w:color w:val="000000"/>
          <w:sz w:val="28"/>
        </w:rPr>
        <w:t xml:space="preserve">
      Изучение опыта зарубежных стран подсказывает необходимость внедрения государственного заказа, выстраивания четкой и рациональной структуры патронажа культуры, проведения конкурсов на получение грантов, введения контрактной системы в учреждениях культуры, планомерного мониторинга культурной политики. Возможно также использование мировой практики, когда государство финансирует искусство через буферные неправительственные организации - советы по искусству, использующиеся сегодня в реализации культурной политики многих стран. В данном случае государство не вмешивается в распределение средств, Совет отвечает за то, чтобы политики и функционеры находились на расстоянии от непосредственного распределения денежных средств, чтобы творческие личности были защищены от политического давления или цензурного вмешательства. </w:t>
      </w:r>
    </w:p>
    <w:p>
      <w:pPr>
        <w:spacing w:after="0"/>
        <w:ind w:left="0"/>
        <w:jc w:val="both"/>
      </w:pPr>
      <w:r>
        <w:rPr>
          <w:rFonts w:ascii="Times New Roman"/>
          <w:b w:val="false"/>
          <w:i w:val="false"/>
          <w:color w:val="000000"/>
          <w:sz w:val="28"/>
        </w:rPr>
        <w:t xml:space="preserve">
      Требуют внимания со стороны государства нарождающиеся в Казахстане частное и корпоративное меценатство и благотворительность, пока дающие возможность проведения локальных мероприятий или поддерживающие отдельных одаренных представителей искусства, в том числе из числа молодежи. </w:t>
      </w:r>
    </w:p>
    <w:p>
      <w:pPr>
        <w:spacing w:after="0"/>
        <w:ind w:left="0"/>
        <w:jc w:val="both"/>
      </w:pPr>
      <w:r>
        <w:rPr>
          <w:rFonts w:ascii="Times New Roman"/>
          <w:b w:val="false"/>
          <w:i w:val="false"/>
          <w:color w:val="000000"/>
          <w:sz w:val="28"/>
        </w:rPr>
        <w:t xml:space="preserve">
      В течение 2006 года в Казахстане был реализован ряд совместных проектов, а также организованы встречи с руководителями международных организаций, аккредитованных в Казахстане. </w:t>
      </w:r>
    </w:p>
    <w:p>
      <w:pPr>
        <w:spacing w:after="0"/>
        <w:ind w:left="0"/>
        <w:jc w:val="both"/>
      </w:pPr>
      <w:r>
        <w:rPr>
          <w:rFonts w:ascii="Times New Roman"/>
          <w:b w:val="false"/>
          <w:i w:val="false"/>
          <w:color w:val="000000"/>
          <w:sz w:val="28"/>
        </w:rPr>
        <w:t xml:space="preserve">
      Министерством культуры и информации (далее - МКИ) совместно с координатором системы ООН в Казахстане, постоянным представителем ПРООН в Казахстане Юрико Шоджи была выработана стратегия сотрудничества с ПРООН. </w:t>
      </w:r>
    </w:p>
    <w:p>
      <w:pPr>
        <w:spacing w:after="0"/>
        <w:ind w:left="0"/>
        <w:jc w:val="both"/>
      </w:pPr>
      <w:r>
        <w:rPr>
          <w:rFonts w:ascii="Times New Roman"/>
          <w:b w:val="false"/>
          <w:i w:val="false"/>
          <w:color w:val="000000"/>
          <w:sz w:val="28"/>
        </w:rPr>
        <w:t xml:space="preserve">
      При поддержке ПРООН создан сайт "Национальный информационный ресурсный центр", электронный справочник "Неправительственные организации Республики Казахстан", Палата общественных экспертов при Мажилисе Парламента Республики Казахстан. </w:t>
      </w:r>
    </w:p>
    <w:p>
      <w:pPr>
        <w:spacing w:after="0"/>
        <w:ind w:left="0"/>
        <w:jc w:val="both"/>
      </w:pPr>
      <w:r>
        <w:rPr>
          <w:rFonts w:ascii="Times New Roman"/>
          <w:b w:val="false"/>
          <w:i w:val="false"/>
          <w:color w:val="000000"/>
          <w:sz w:val="28"/>
        </w:rPr>
        <w:t xml:space="preserve">
      Кроме того, в 2006 году представитель ПРООН был включен в состав экспертной комиссии открытого конкурса по государственным закупкам услуг по выполнению социально значимых проектов НПО. </w:t>
      </w:r>
    </w:p>
    <w:p>
      <w:pPr>
        <w:spacing w:after="0"/>
        <w:ind w:left="0"/>
        <w:jc w:val="both"/>
      </w:pPr>
      <w:r>
        <w:rPr>
          <w:rFonts w:ascii="Times New Roman"/>
          <w:b w:val="false"/>
          <w:i w:val="false"/>
          <w:color w:val="000000"/>
          <w:sz w:val="28"/>
        </w:rPr>
        <w:t xml:space="preserve">
      Координатор системы ООН в Казахстане, Постоянный представитель ПРООН в Казахстане Юрико Шоджи и Посол, Глава Центра ОБСЕ в г. Алматы Ивар Викки дали положительные заключения по Национальному докладу по развитию неправительственных организаций, высоко оценили вклад Казахстана в развитии гражданского общества. </w:t>
      </w:r>
    </w:p>
    <w:p>
      <w:pPr>
        <w:spacing w:after="0"/>
        <w:ind w:left="0"/>
        <w:jc w:val="both"/>
      </w:pPr>
      <w:r>
        <w:rPr>
          <w:rFonts w:ascii="Times New Roman"/>
          <w:b w:val="false"/>
          <w:i w:val="false"/>
          <w:color w:val="000000"/>
          <w:sz w:val="28"/>
        </w:rPr>
        <w:t xml:space="preserve">
      В марте 2006 года МКИ совместно с представителями Фонда "Евразия" организован круглый стол по развитию ремесленничества в Казахстане, определены сферы сотрудничества в данном направлении. </w:t>
      </w:r>
    </w:p>
    <w:p>
      <w:pPr>
        <w:spacing w:after="0"/>
        <w:ind w:left="0"/>
        <w:jc w:val="both"/>
      </w:pPr>
      <w:r>
        <w:rPr>
          <w:rFonts w:ascii="Times New Roman"/>
          <w:b w:val="false"/>
          <w:i w:val="false"/>
          <w:color w:val="000000"/>
          <w:sz w:val="28"/>
        </w:rPr>
        <w:t xml:space="preserve">
      В ходе июньской встречи вице-министра культуры и информации с Программным офицером Программы Добровольцев ООН в Казахстане Батсурен Ээнжин обсуждены перспективы работы с добровольческим корпусом ООН. Министерством разработаны и направлены в ДООН критерии к волонтерам, желающим работать в госорганах. </w:t>
      </w:r>
    </w:p>
    <w:p>
      <w:pPr>
        <w:spacing w:after="0"/>
        <w:ind w:left="0"/>
        <w:jc w:val="both"/>
      </w:pPr>
      <w:r>
        <w:rPr>
          <w:rFonts w:ascii="Times New Roman"/>
          <w:b w:val="false"/>
          <w:i w:val="false"/>
          <w:color w:val="000000"/>
          <w:sz w:val="28"/>
        </w:rPr>
        <w:t xml:space="preserve">
      В апреле 2006 года в рамках ранее заключенного договора о сотрудничестве с Корпусом Мира в Казахстане МКИ приняло участие в презентации социальных проектов неправительственных организации (далее - НПО). </w:t>
      </w:r>
    </w:p>
    <w:p>
      <w:pPr>
        <w:spacing w:after="0"/>
        <w:ind w:left="0"/>
        <w:jc w:val="both"/>
      </w:pPr>
      <w:r>
        <w:rPr>
          <w:rFonts w:ascii="Times New Roman"/>
          <w:b w:val="false"/>
          <w:i w:val="false"/>
          <w:color w:val="000000"/>
          <w:sz w:val="28"/>
        </w:rPr>
        <w:t xml:space="preserve">
      В ходе ноябрьской встречи Вице-министра культуры и информации Е. Бабакумарова с координатором программ Каунтерпарт Интернэйшнл М. Гранниусом Министерство выразило готовность к сотрудничеству с Каунтерпарт Интернэйшнл, в рамках планируемой программы "Общественный диалог", направленной на усиление общественного диалога и информирования населения по вопросам гражданского общества. Представители международных организаций (ПРООН, Фонд "Евразия", Корпус мира в Казахстане, Каунтерпарт Интернейшнл) приняли активное участие в республиканской конференции "Государственный социальный заказ: от идеи к реализации", организованной МКИ в октябре 2006 года, поделились опытом финансирования проектов НПО. </w:t>
      </w:r>
    </w:p>
    <w:p>
      <w:pPr>
        <w:spacing w:after="0"/>
        <w:ind w:left="0"/>
        <w:jc w:val="both"/>
      </w:pPr>
      <w:r>
        <w:rPr>
          <w:rFonts w:ascii="Times New Roman"/>
          <w:b w:val="false"/>
          <w:i w:val="false"/>
          <w:color w:val="000000"/>
          <w:sz w:val="28"/>
        </w:rPr>
        <w:t xml:space="preserve">
      В марте 2007 года МКИ была организована Ярмарка социальных идей и проектов "Активное гражданское общество - сильный Казахстан", в которой активное участие приняли следующие международные НПО: Международный центр некоммерческого права, Фонд "Евразия" и др. </w:t>
      </w:r>
    </w:p>
    <w:p>
      <w:pPr>
        <w:spacing w:after="0"/>
        <w:ind w:left="0"/>
        <w:jc w:val="both"/>
      </w:pPr>
      <w:r>
        <w:rPr>
          <w:rFonts w:ascii="Times New Roman"/>
          <w:b w:val="false"/>
          <w:i w:val="false"/>
          <w:color w:val="000000"/>
          <w:sz w:val="28"/>
        </w:rPr>
        <w:t xml:space="preserve">
      Позиция МКИ по сотрудничеству с иностранными и международными НПО остается неизменной. Сотрудничество характеризуется конструктивным диалогом, направленным на развитие гражданских инициатив, свободу прав человека и гражданина, а также на развитие институтов гражданского общества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 xml:space="preserve">гражданского общества Республики Казахстан 2006-2011 гг. </w:t>
      </w:r>
    </w:p>
    <w:p>
      <w:pPr>
        <w:spacing w:after="0"/>
        <w:ind w:left="0"/>
        <w:jc w:val="both"/>
      </w:pPr>
      <w:r>
        <w:rPr>
          <w:rFonts w:ascii="Times New Roman"/>
          <w:b w:val="false"/>
          <w:i w:val="false"/>
          <w:color w:val="000000"/>
          <w:sz w:val="28"/>
        </w:rPr>
        <w:t xml:space="preserve">
      В 2007 году МКИ совместно с ПРООН планируется проведение республиканского круглого стола по развитию гражданской инициативы населения. </w:t>
      </w:r>
    </w:p>
    <w:bookmarkStart w:name="z70" w:id="70"/>
    <w:p>
      <w:pPr>
        <w:spacing w:after="0"/>
        <w:ind w:left="0"/>
        <w:jc w:val="both"/>
      </w:pPr>
      <w:r>
        <w:rPr>
          <w:rFonts w:ascii="Times New Roman"/>
          <w:b w:val="false"/>
          <w:i w:val="false"/>
          <w:color w:val="000000"/>
          <w:sz w:val="28"/>
        </w:rPr>
        <w:t xml:space="preserve">
      31.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9 июля 2001 года "О науке" одними из основных принципов государственной политики в области науки являются следующие: </w:t>
      </w:r>
      <w:r>
        <w:rPr>
          <w:rFonts w:ascii="Times New Roman"/>
          <w:b w:val="false"/>
          <w:i w:val="false"/>
          <w:color w:val="000000"/>
          <w:sz w:val="28"/>
        </w:rPr>
        <w:t>см.Z110407</w:t>
      </w:r>
    </w:p>
    <w:bookmarkEnd w:id="70"/>
    <w:p>
      <w:pPr>
        <w:spacing w:after="0"/>
        <w:ind w:left="0"/>
        <w:jc w:val="both"/>
      </w:pPr>
      <w:r>
        <w:rPr>
          <w:rFonts w:ascii="Times New Roman"/>
          <w:b w:val="false"/>
          <w:i w:val="false"/>
          <w:color w:val="000000"/>
          <w:sz w:val="28"/>
        </w:rPr>
        <w:t xml:space="preserve">
      1) интеграция науки, научно-технических разработок производства и образования; </w:t>
      </w:r>
    </w:p>
    <w:p>
      <w:pPr>
        <w:spacing w:after="0"/>
        <w:ind w:left="0"/>
        <w:jc w:val="both"/>
      </w:pPr>
      <w:r>
        <w:rPr>
          <w:rFonts w:ascii="Times New Roman"/>
          <w:b w:val="false"/>
          <w:i w:val="false"/>
          <w:color w:val="000000"/>
          <w:sz w:val="28"/>
        </w:rPr>
        <w:t xml:space="preserve">
      2) развитие международного научного и научно-технического сотрудничества; </w:t>
      </w:r>
    </w:p>
    <w:p>
      <w:pPr>
        <w:spacing w:after="0"/>
        <w:ind w:left="0"/>
        <w:jc w:val="both"/>
      </w:pPr>
      <w:r>
        <w:rPr>
          <w:rFonts w:ascii="Times New Roman"/>
          <w:b w:val="false"/>
          <w:i w:val="false"/>
          <w:color w:val="000000"/>
          <w:sz w:val="28"/>
        </w:rPr>
        <w:t xml:space="preserve">
      3) свобода распространения научно-технической информации и пропаганда научно-технических достижений. </w:t>
      </w:r>
    </w:p>
    <w:p>
      <w:pPr>
        <w:spacing w:after="0"/>
        <w:ind w:left="0"/>
        <w:jc w:val="both"/>
      </w:pPr>
      <w:r>
        <w:rPr>
          <w:rFonts w:ascii="Times New Roman"/>
          <w:b w:val="false"/>
          <w:i w:val="false"/>
          <w:color w:val="000000"/>
          <w:sz w:val="28"/>
        </w:rPr>
        <w:t xml:space="preserve">
      Республика Казахстан, как член ВОИС, в конституционном порядке признает и гарантирует соблюдение прав на интеллектуальную собственность как казахстанских граждан, так и иностранцев и лиц без гражданства. Об этом свидетельствует статья 20 Конституции, в которой установлена гарантия свободы слова и творчества. </w:t>
      </w:r>
    </w:p>
    <w:p>
      <w:pPr>
        <w:spacing w:after="0"/>
        <w:ind w:left="0"/>
        <w:jc w:val="both"/>
      </w:pPr>
      <w:r>
        <w:rPr>
          <w:rFonts w:ascii="Times New Roman"/>
          <w:b w:val="false"/>
          <w:i w:val="false"/>
          <w:color w:val="000000"/>
          <w:sz w:val="28"/>
        </w:rPr>
        <w:t xml:space="preserve">
      В республике приняты законы, регулирующие вопросы охраны прав интеллектуальной собственности, предусмотрена уголовная, административная и гражданская ответственность за нарушение прав в этой сфере. В целях сокращения уровня "пиратства" и совершенствования правоприменительной практики в 2005 году усилена ответственность за преступления и правонарушения, связанные с правами интеллектуальной собственности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года "О внесении изменений и дополнений в некоторые законодательные акты Республики Казахстан по вопросам прав интеллектуальной собственности"). </w:t>
      </w:r>
    </w:p>
    <w:p>
      <w:pPr>
        <w:spacing w:after="0"/>
        <w:ind w:left="0"/>
        <w:jc w:val="both"/>
      </w:pPr>
      <w:r>
        <w:rPr>
          <w:rFonts w:ascii="Times New Roman"/>
          <w:b w:val="false"/>
          <w:i w:val="false"/>
          <w:color w:val="000000"/>
          <w:sz w:val="28"/>
        </w:rPr>
        <w:t xml:space="preserve">
      В области авторских прав Казахстан присоединилась к </w:t>
      </w:r>
      <w:r>
        <w:rPr>
          <w:rFonts w:ascii="Times New Roman"/>
          <w:b w:val="false"/>
          <w:i w:val="false"/>
          <w:color w:val="000000"/>
          <w:sz w:val="28"/>
        </w:rPr>
        <w:t>Бернской конвенции</w:t>
      </w:r>
      <w:r>
        <w:rPr>
          <w:rFonts w:ascii="Times New Roman"/>
          <w:b w:val="false"/>
          <w:i w:val="false"/>
          <w:color w:val="000000"/>
          <w:sz w:val="28"/>
        </w:rPr>
        <w:t xml:space="preserve"> по охране литературных и художественных произведений, Конвенции об охране интересов производителей фонограмм от незаконного воспроизводства их фонограмм. С целью обеспечения прав авторов, исполнителей и производителей фонограмм во всемирной сети Интернет - к договорам ВОИС по авторскому праву и по исполнениям и фонограммам. </w:t>
      </w:r>
    </w:p>
    <w:p>
      <w:pPr>
        <w:spacing w:after="0"/>
        <w:ind w:left="0"/>
        <w:jc w:val="both"/>
      </w:pPr>
      <w:r>
        <w:rPr>
          <w:rFonts w:ascii="Times New Roman"/>
          <w:b w:val="false"/>
          <w:i w:val="false"/>
          <w:color w:val="000000"/>
          <w:sz w:val="28"/>
        </w:rPr>
        <w:t xml:space="preserve">
      В соответствии с "Декларацией Республики Казахстан о международных договорах в области охраны промышленной собственности" от 5 февраля 1993 года Казахстан является полноправным членом ряда основных договоров, соглашений и конвенций, действующих под эгидой ВОИС, в том числе: </w:t>
      </w:r>
    </w:p>
    <w:p>
      <w:pPr>
        <w:spacing w:after="0"/>
        <w:ind w:left="0"/>
        <w:jc w:val="both"/>
      </w:pPr>
      <w:r>
        <w:rPr>
          <w:rFonts w:ascii="Times New Roman"/>
          <w:b w:val="false"/>
          <w:i w:val="false"/>
          <w:color w:val="000000"/>
          <w:sz w:val="28"/>
        </w:rPr>
        <w:t xml:space="preserve">
      Парижской конвенции по охране промышленной собственности от 20 марта 1883 года; </w:t>
      </w:r>
    </w:p>
    <w:p>
      <w:pPr>
        <w:spacing w:after="0"/>
        <w:ind w:left="0"/>
        <w:jc w:val="both"/>
      </w:pPr>
      <w:r>
        <w:rPr>
          <w:rFonts w:ascii="Times New Roman"/>
          <w:b w:val="false"/>
          <w:i w:val="false"/>
          <w:color w:val="000000"/>
          <w:sz w:val="28"/>
        </w:rPr>
        <w:t xml:space="preserve">
      Мадридского соглашения о международной регистрации товарных знаков от 14 апреля 1891 года; </w:t>
      </w:r>
    </w:p>
    <w:p>
      <w:pPr>
        <w:spacing w:after="0"/>
        <w:ind w:left="0"/>
        <w:jc w:val="both"/>
      </w:pPr>
      <w:r>
        <w:rPr>
          <w:rFonts w:ascii="Times New Roman"/>
          <w:b w:val="false"/>
          <w:i w:val="false"/>
          <w:color w:val="000000"/>
          <w:sz w:val="28"/>
        </w:rPr>
        <w:t xml:space="preserve">
      Договора о патентной кооперации от 19 июня 1970 года (Вашингтон). </w:t>
      </w:r>
    </w:p>
    <w:p>
      <w:pPr>
        <w:spacing w:after="0"/>
        <w:ind w:left="0"/>
        <w:jc w:val="both"/>
      </w:pPr>
      <w:r>
        <w:rPr>
          <w:rFonts w:ascii="Times New Roman"/>
          <w:b w:val="false"/>
          <w:i w:val="false"/>
          <w:color w:val="000000"/>
          <w:sz w:val="28"/>
        </w:rPr>
        <w:t xml:space="preserve">
      С целью формирования в Казахстане четкой программы действий в сфере охраны, управления и внедрения интеллектуальной собственности 23 декабря 2006 года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N 1243 "Об утверждении Программы развития патентной системы на 2007-2011 годы". </w:t>
      </w:r>
      <w:r>
        <w:rPr>
          <w:rFonts w:ascii="Times New Roman"/>
          <w:b w:val="false"/>
          <w:i w:val="false"/>
          <w:color w:val="000000"/>
          <w:sz w:val="28"/>
        </w:rPr>
        <w:t>см.P101324</w:t>
      </w:r>
    </w:p>
    <w:p>
      <w:pPr>
        <w:spacing w:after="0"/>
        <w:ind w:left="0"/>
        <w:jc w:val="both"/>
      </w:pPr>
      <w:r>
        <w:rPr>
          <w:rFonts w:ascii="Times New Roman"/>
          <w:b w:val="false"/>
          <w:i w:val="false"/>
          <w:color w:val="000000"/>
          <w:sz w:val="28"/>
        </w:rPr>
        <w:t xml:space="preserve">
      Патентная стратегия включает в себя основные направления по модернизации эффективности национальной патентной системы путем обеспечения своевременности экспертизы патентных заявок и надежности выдаваемых охранных документов, активации патентно-лицензионной системы Казахстана, в также соответствующий план мероприятий по ее реализации. </w:t>
      </w:r>
    </w:p>
    <w:p>
      <w:pPr>
        <w:spacing w:after="0"/>
        <w:ind w:left="0"/>
        <w:jc w:val="both"/>
      </w:pPr>
      <w:r>
        <w:rPr>
          <w:rFonts w:ascii="Times New Roman"/>
          <w:b w:val="false"/>
          <w:i w:val="false"/>
          <w:color w:val="000000"/>
          <w:sz w:val="28"/>
        </w:rPr>
        <w:t xml:space="preserve">
      Планом мероприятий предусмотрено создание условий для развития в интеграции национальной патентной системы в международные патентные системы, а также государственная поддержка инновационного предпринимательства. </w:t>
      </w:r>
    </w:p>
    <w:p>
      <w:pPr>
        <w:spacing w:after="0"/>
        <w:ind w:left="0"/>
        <w:jc w:val="both"/>
      </w:pPr>
      <w:r>
        <w:rPr>
          <w:rFonts w:ascii="Times New Roman"/>
          <w:b w:val="false"/>
          <w:i w:val="false"/>
          <w:color w:val="000000"/>
          <w:sz w:val="28"/>
        </w:rPr>
        <w:t xml:space="preserve">
      Задачи по модернизации и диверсификации экономики, дальнейшему укреплению инновационных процессов в стране, продвижению наших товаров на международный рынок обусловили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марта 2007 года "О внесении изменений и дополнений в некоторые законодательные акты Республики Казахстан по вопросам интеллектуальной собственности". С принятием Закона введен принципиально новый вид охранного документа - инновационный патент, т.е. получение документа, выдаваемого по проверочной системе - патента Республики Казахстан стало одностадийным, не обусловленным получением какого-либо предварительного охранного документа по явочной системе, были сокращены сроки получения результатов от объекта охраны. В настоящее время стало возможным быстрое и эффективное внедрение новых разработок в производство. </w:t>
      </w:r>
    </w:p>
    <w:p>
      <w:pPr>
        <w:spacing w:after="0"/>
        <w:ind w:left="0"/>
        <w:jc w:val="both"/>
      </w:pPr>
      <w:r>
        <w:rPr>
          <w:rFonts w:ascii="Times New Roman"/>
          <w:b w:val="false"/>
          <w:i w:val="false"/>
          <w:color w:val="000000"/>
          <w:sz w:val="28"/>
        </w:rPr>
        <w:t xml:space="preserve">
      В текущем году будет продолжена работа по дальнейшему совершенствованию законодательства, в частности. Предполагается реализация предложений стран-членов ВТО по приведению законодательства Казахстана в соответствие с нормами Соглашения по торговым аспектам прав интеллектуальной собственности (ТРИПС). </w:t>
      </w:r>
    </w:p>
    <w:bookmarkStart w:name="z71" w:id="71"/>
    <w:p>
      <w:pPr>
        <w:spacing w:after="0"/>
        <w:ind w:left="0"/>
        <w:jc w:val="both"/>
      </w:pPr>
      <w:r>
        <w:rPr>
          <w:rFonts w:ascii="Times New Roman"/>
          <w:b w:val="false"/>
          <w:i w:val="false"/>
          <w:color w:val="000000"/>
          <w:sz w:val="28"/>
        </w:rPr>
        <w:t xml:space="preserve">
      32. Республика Казахстан подтверждает свои обязательства соблюдать положения Международного пакта об экономических, социальных и культурных правах.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