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80e6d" w14:textId="fe80e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между Правительством Республики Казахстан и Правительством Сирийской Арабской Республики о сотрудничестве в области образования и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ноября 2007 года N 1038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проект Соглашения между Правительством Республики Казахстан и Правительством Сирийской Арабской Республики о сотрудничестве в области образования и науки.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Министру иностранных дел Республики Казахстан Тажину Марату Муханбетказиевичу подписать от имени Правительства Республики Казахстан Соглашение между Правительством Республики Казахстан и Правительством Сирийской Арабской Республики о сотрудничестве в области образования и науки, разрешив вносить изменения и дополнения, не имеющие принципиального характера.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Одобрено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ноября 2007 года N 1038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проект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Соглашение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между Правительством Республики Казахстан и </w:t>
      </w:r>
      <w:r>
        <w:br/>
      </w:r>
      <w:r>
        <w:rPr>
          <w:rFonts w:ascii="Times New Roman"/>
          <w:b/>
          <w:i w:val="false"/>
          <w:color w:val="000000"/>
        </w:rPr>
        <w:t xml:space="preserve">
Правительством Сирийской Арабской Республики о сотрудничестве </w:t>
      </w:r>
      <w:r>
        <w:br/>
      </w:r>
      <w:r>
        <w:rPr>
          <w:rFonts w:ascii="Times New Roman"/>
          <w:b/>
          <w:i w:val="false"/>
          <w:color w:val="000000"/>
        </w:rPr>
        <w:t xml:space="preserve">
в области образования и науки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и Правительство Сирийской Арабской Республики, далее именуемые Сторонами,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основываясь на договоренностях между руководителями двух государств относительно укрепления и развития казахстанско-сирийских отношений в научно-образовательной сфере,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желанием развивать сотрудничество в области образования и науки на принципах равенства и взаимной выгоды,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исходя из норм национальных законодательств государств Сторон,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принимая во внимание, что будущее развитие двустороннего сотрудничества в области образования и науки может в значительной степени способствовать установлению и поддержанию дружбы и взаимопонимания между народами государств Сторон,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развивают и укрепляют сотрудничество в области образования и науки между двумя государствами на основе равноправия и взаимной выгоды в соответствии с национальным законодательством государств Сторон.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2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содействуют развитию сотрудничества в области высшего и послевузовского образования, а также в научной сфере путем обмена информацией и специальной литературой между Сторонами по вопросам подготовки кадров, разработки и осуществления совместных программ и проектов.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поощряют обмен публикациями между казахстанскими и сирийскими высшими учебными заведениями и научными организациями.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3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обмениваются информацией о законодательных и иных нормативных правовых актах в области образования и науки государств Сторон.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4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осуществляют обмен опытом работы по важнейшим направлениям развития и управления в области образования, науки и технологий.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5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развивают сотрудничество в сфере высшего и послевузовского профессионального образования по вопросам привлечения ведущих ученых и педагогов из высших учебных заведений и научных организаций государства одной Стороны для проведения консультаций и чтения лекций в высших учебных заведениях и научных организациях государства другой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взаимной основе Стороны поощряют приглашение специалистов для участия в научных форумах и конференциях, проводимых в государствах Сторон. 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6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Реализация мероприятий, предусмотренных настоящим Соглашением, осуществляется на основе заключения прямых договоров между заинтересованными организациями государств Сторон, в которых должны быть определены их права, обязанности и ответственность. 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7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не исключает возможности проведения других мероприятий по образовательному и научному обмену, которые будут официально одобрены Сторонами. </w:t>
      </w:r>
    </w:p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8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текст настоящего Соглашения могут вноситься изменения и дополнения, которые оформляются протоколами, являющимся неотъемлемой частью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Любые споры по настоящему Соглашению будут решаться посредством переговоров и взаимных консультаций между компетентными органами государств Сторон. </w:t>
      </w:r>
    </w:p>
    <w:bookmarkStart w:name="z1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9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заключается сроком на пять лет и будет автоматически продлеваться на последующие пятилетние периоды, если ни одна из Сторон за шесть месяцев до истечения очередного периода не направит другой Стороне письменное уведомление о своем намерении прекратить его действие.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вступает в силу с даты получения последнего письменного уведомления о выполнении сторонами внутригосударственных процедур необходимых для его вступления в силу.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Совершено в городе ___________ "___"___________2007 года в двух экземплярах каждый на казахском, русском, арабском и английском языках, причем все тексты имеют одинаковую юридическую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возникновения разногласий при толковании положений настоящего Соглашения, Стороны обращаются к тексту на английском языке.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За Правительство 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Республики Казахстан 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 Сирийской Арабской Республики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