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dc20" w14:textId="376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государственных учреждений Комитета уголовно-исполнительной системы Министерства юстиции Республики Казахстан под охрану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уголовно-исполнительной системы Министерства юстиции Республики Казахстан с 1 января 2008 года в установленном законодательством порядке обеспечить передачу: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 охрану Внутренних войск Министерства внутренних дел Республики Казахстан следующие государственные учреждения Комитета уголовно-исполнительной системы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"Учреждение ЖД-158/7";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"Учреждение ИЧ-167/9";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"Учреждение ЗК-169/5";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"Учреждение ЕЦ-166/26";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"Учреждение КА-168/5";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Комитету Внутренних войск Министерства внутренних дел Республики Казахстан штатной численности в количестве 506 единиц, вооружения и специальной техники, материально-технических средств, зданий и сооружений, задействованных в охране вышеперечисленных государственных учреждений,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2, 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юстиции, Министерству внутренних дел, Министерству финансов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должностей, передаваемых Комитетом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системы Министерства юстиции Республики Казахстан Комитету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внутренних войск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3"/>
        <w:gridCol w:w="2013"/>
        <w:gridCol w:w="2393"/>
        <w:gridCol w:w="201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количество (ед.)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ИЧ-167/9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ЗК-169/5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КА-168/5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ЖД-158/7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ЕЦ-166/26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1042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вооружения и специальной техники, передаваемых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Комитетом уголовно-исполнительной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юстиции Республики Казахстан Комитету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внутренних дел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693"/>
        <w:gridCol w:w="1213"/>
        <w:gridCol w:w="1253"/>
        <w:gridCol w:w="1153"/>
        <w:gridCol w:w="1173"/>
        <w:gridCol w:w="1173"/>
        <w:gridCol w:w="1133"/>
        <w:gridCol w:w="1333"/>
        <w:gridCol w:w="1113"/>
      </w:tblGrid>
      <w:tr>
        <w:trPr>
          <w:trHeight w:val="4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вооружения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их количество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ИЧ-167/9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ЗК-169/5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КА-168/5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ЖД-158/7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ЕЦ-166/26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1042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объектов, передаваемых Комитетом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системы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Комитету внутренних войск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8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КА-168/5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Четырехэтажное здание гостиницы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"Мечта" общей площадью 2373,5 кв.м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Одноэтажное здание питомника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собак на 10 вольеров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251,2 кв.м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ЕЦ-166/26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N 5 и N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