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d05c" w14:textId="003d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в постоянное землепользование государственному учреждению "Западно-Алтайский государственный природный заповедник"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2007 года N 1054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ценных видов флоры и фауны, экологических систем Восточно-Казахстанской области, как уникальных природных объектов Казахстана, требующих особой охраны,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особо охраняемых природных территориях"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из категории земель государственного лесного фонда Риддерского и Зыряновского государственных учреждений лесного хозяйства земельные участки общей площадью 30044 гектаров и предоставить их государственному учреждению "Западно-Алтайский государственный природный заповедник" Комитета лесного и охотничьего хозяйства Министерства сельского хозяйства Республики Казахстан (далее - учреждение) в постоянное землепользование согласно приложению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Перевести земельные участки, указанные в пункте 1 настоящего постановления из земель государственного лесного фонда в категорию земель особо охраняемых природных территорий, а имеющиеся на этой территории леса отнести к категории защитности "леса государственных природных заповедников".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законодательством порядке установить на местности границы земель учреждения.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Восточно-Казахстанской области установить охранную зону вокруг земель учреждения с запрещением в пределах этой зоны любой деятельности, отрицательно влияющей на состояние и восстановление экологической системы этой территории, и находящихся на ней объектов государственного природно-заповедного фонда.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 1 января 2008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2007 года N 1054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Экспликация земель,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предоставляемых в постоянное землепользование государственному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учреждению "Западно-Алтайский государственный природный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заповедник" Комитета лесного и охотничьего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Казахстан,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города Риддера и Зыряновского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Восточно-Казахстанской области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753"/>
        <w:gridCol w:w="1073"/>
        <w:gridCol w:w="1573"/>
        <w:gridCol w:w="1453"/>
        <w:gridCol w:w="1273"/>
        <w:gridCol w:w="953"/>
        <w:gridCol w:w="993"/>
        <w:gridCol w:w="1233"/>
        <w:gridCol w:w="81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нелесные угодья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Черно-Убинское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Нижне-Тургусунское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