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7599" w14:textId="8fd75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13 октября 2006 года N 995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2007 года N 1058. Утратило силу постановлением Правительства Республики Казахстан от 14 апреля 2010 года N 302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14.04.2010 </w:t>
      </w:r>
      <w:r>
        <w:rPr>
          <w:rFonts w:ascii="Times New Roman"/>
          <w:b w:val="false"/>
          <w:i w:val="false"/>
          <w:color w:val="ff0000"/>
          <w:sz w:val="28"/>
        </w:rPr>
        <w:t>N 302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октября 2006 года N 995 "Об утверждении Программы снижения информационного неравенства на 2007-2009 годы" (САПП Республики Казахстан, 2006 г., N 37, ст. 417)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снижения информационного неравенства в Республике Казахстан на 2007-2009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5.1 "Совершенствование нормативного правового обеспечения":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восьмой и девятый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"8. План мероприятий по реализации Программы снижения информационного неравенства на 2007-2009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 "Совершенствование нормативного правового обеспечения":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5 и 6,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