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e97" w14:textId="7b7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оказанию физкультурно-оздоровительных, спортивных услуг, за исключением деятельности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2007 года N 1063.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 декабря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физической культуре и спорте 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оказанию физкультурно-оздоровительных, спортивных услуг, за исключением деятельности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оказанию физкультурно-оздоровительных, спортивных услуг, за исключением деятельности в организациях образования.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2005 года N 786 "О некоторых вопросах лицензирования деятельности по оказанию физкультурно-оздоровительных, спортивных услуг, за исключением деятельности в организациях образования" (САПП Республики Казахстан, 2005 г., N 31, ст. 420);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1258 "О внесении дополнений и изменений в постановления Правительства Республики Казахстан от 29 декабря 1995 года N 1894 и от 28 июля 2005 года N 786" (САПП Республики Казахстан, 2006 г., N 49, ст. 522).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2007 года N 1063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по оказанию физкультурно-оздоровительных, спортивных услуг, за исключением деятельности в организациях образования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 декабря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физической культуре и спорте 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оказанию физкультурно- оздоровительных, спортивных услуг, за исключением деятельности в организациях образования (далее - Правила).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лицензирования в сфере оказания физкультурно- оздоровительных, спортивных услуг, за исключением деятельности в организациях образования, являются физические и юридические лица, квалификационный уровень которых соответствует требованиям, предъявляемым для данного вида деятельности.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 физкультурно-оздоровительными услугами понимаются услуги, оказываемые на физкультурно-оздоровительных, спортивных и спортивно-технических сооружениях средствами физической культуры и спорта, направленные на формирование здорового образа жизни и обеспечение активного досуга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спортивными услугами понимается деятельность, направленная на развитие видов спорта, организацию и проведение спортивных мероприятий и подготовку спортсменов по различным видам спорта к участию в соревнованиях.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осуществление деятельности по оказанию физкультурно-оздоровительных, спортивных услуг, за исключением деятельности в организациях образования (далее - лицензия), выдается нижеследующими государственными органами (далее - лицензиары):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Комитетом по спорту Министерства туризма и спорта Республики Казахстан, следующим заявителям: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 и региональным общественным объединениям, союзам, ассоциациям (федерациям);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лицам, оказывающим физкультурно- оздоровительные, спортивные услуги, за исключением деятельности в организациях образования, на спортивных сооружениях высшей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областными (города республиканского значения, столицы) исполнительными органами, следующим заявителям: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физкультурно-оздоровительным, спортивным клубам, центрам, секциям и другим организациям, оказывающим физкультурно-оздоровительные, спортивные услуги, за исключением деятельности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лицам, оказывающим физкультурно- оздоровительные, спортивные услуги, за исключением деятельности в организациях образования, на спортивных сооружениях первой, второй и третьей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общественным объединениям, союзам, ассоциациям (областным федерациям).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генеральной и выдается без ограничения срока действия.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является документом строгой отчетности и оформляется в одном экземпляре на государственном и русском языках.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лицензии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лицензии физические и юридические лица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личность,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копию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заверенную копию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 за право занятия деятельностью по оказанию физкультурно- оздоровительных, спортивных услуг, за исключением деятельности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объединения, союзы, ассоциации по физической культуре и спорту (федерации по видам спорта), для осуществления деятельности которых, не требуются собственные или арендованные спортивные сооружения или оснащенные помещения, не представляют документы, подтверждающие соответствие заявителя подпунктам 1), 4) и 5) квалификационных требований, предъявляемых к деятельности по оказанию физкультурно-оздоровительных, спортивных услуг, за исключением деятельности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документы, представленные соответствующему лицензиару для выдачи лицензии, принимаются по описи, копия которой направляется (вручается) заявителю с отметкой о дате приема документов указанным органом.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заключений органов в области санитарно- эпидемиологической и противопожарной безопасности лицензиар в течение двух рабочих дней со дня регистрации документов заявителя на получение лицензии, а для субъектов малого предпринимательства в течение одного рабочего дня направляет по месту государственной регистрации заявителя запрос в органы в области санитарно- эпидемиологической и противопожарной безопасности о представлении заключения о соответствии заявителя требованиям, предъявляемым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противопожарной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 области санитарно-эпидемиологической и противопожарной безопасности на основании запроса лицензиара в течение двадцати пяти рабочих дней, а для субъектов малого предпринимательства в течение семи рабочих дней устанавливают соответствие заявителя предъявляемым требованиям в области санитарно-эпидемиологической и противопожарной безопасности и направляют соответствующему лицензиару заключение о соответствии заявителя предъявляемым требованиям.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Лицензиар рассматривает заявление и выдает лицензию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 при условии соответствия заявителя предъявляемым требованиям для заявленного вида деятельности.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подписывается руководителем лицензиара либо уполномоченным на это лицом и заверяется печатью лицензиара.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лицензии производится заявителю или его уполномоченному представителю на основании доверенности.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лицензиар в сроки, установленные для выдачи лицензии,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для выдачи лицензии, заявитель письменно уведомляет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утере, порче лицензии лицензиат имеет право на получение ее дубликата. Лицензиар в течение десяти рабочих дней со дня подачи заявления о выдаче дубликата, выдает дубликат лицензии с присвоением нового номера и надписью "Дубликат" в правом верхнем углу.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к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деятельности по оказанию физкультурно-оздоровительных, спортивных услуг, за исключением деятельности в организациях образования, из перечня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вернуть лицензию лицензиару.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Отказ в выдаче лицензии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данного вида деятельности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запрещено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7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лицензируемым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требованиям, установленным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занятие данным видом деятельности.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отказе в выдаче лицензии заявителю дается мотивированный ответ в письменном виде в сроки, установленные для выдачи лицензии.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лицензий и контроль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письменную или устную информацию, необходимую для выполнения контрольных функций.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2007 года N 1063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 оказанию физкультурно-оздоровительных, спортивных услуг, за исключением деятельности в организациях образования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Требования с изменениями, внесенными постановлением Правительства РК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заявителю при лицензировании деятельности по оказанию физкультурно-оздоровительных, спортивных услуг, за исключением деятельности в организациях образования,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спортивного сооружения или помещения, пригодного для занятий физкультурно-оздоровительной, спортивной деятельностью на праве собственности или аренды, и имеющих соответствующую категорию;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юридического лица - тренерско-преподавательского состава с высшим профессиональным или средним профессиональным образованием по специальности "физическая культура и спорт";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высшего или среднего профессионального образования по специальности "физическая культура и спорт" или трудового договора с работником, имеющим высшее или среднее профессиональное образование по специальности "физическая культура и спорт";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постоянного квалифицированного медицинского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паспорта спортивного сооружения или помещения, пригодного для занятий физкультурно-оздоровительной, спортивной деятельностью с указанием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акта технического обследования спортивного сооружения или помещения пригодного для занятий физкультурно-оздоровительной, спортивной деятельностью в части их эксплуатационной надежности.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