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33e5" w14:textId="0c43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Абденове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2007 года N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Абденова Серика Сакбалдиевича вице-министром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